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6FA0" w14:textId="2E9B1FD1" w:rsidR="002C2E1A" w:rsidRDefault="002C2E1A" w:rsidP="002C2E1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</w:pPr>
      <w:bookmarkStart w:id="0" w:name="_Hlk150346393"/>
      <w:r>
        <w:rPr>
          <w:noProof/>
        </w:rPr>
        <w:drawing>
          <wp:inline distT="0" distB="0" distL="0" distR="0" wp14:anchorId="7529CD3F" wp14:editId="2F5010F7">
            <wp:extent cx="6950077" cy="9559195"/>
            <wp:effectExtent l="0" t="889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55855" cy="956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6A367" w14:textId="77777777" w:rsidR="002C2E1A" w:rsidRDefault="002C2E1A" w:rsidP="00414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TableNormal0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843"/>
        <w:gridCol w:w="4819"/>
        <w:gridCol w:w="2268"/>
        <w:gridCol w:w="1843"/>
        <w:gridCol w:w="1985"/>
      </w:tblGrid>
      <w:tr w:rsidR="00414683" w:rsidRPr="00D23306" w14:paraId="6DA4878E" w14:textId="77777777" w:rsidTr="00730021">
        <w:trPr>
          <w:trHeight w:val="1467"/>
        </w:trPr>
        <w:tc>
          <w:tcPr>
            <w:tcW w:w="2276" w:type="dxa"/>
            <w:tcBorders>
              <w:bottom w:val="single" w:sz="4" w:space="0" w:color="000000"/>
            </w:tcBorders>
          </w:tcPr>
          <w:bookmarkEnd w:id="0"/>
          <w:p w14:paraId="058E6612" w14:textId="77777777" w:rsidR="00414683" w:rsidRPr="00D23306" w:rsidRDefault="00414683" w:rsidP="00341AF1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Кадровые</w:t>
            </w:r>
            <w:r w:rsidRPr="00D23306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 xml:space="preserve">условия реализации ООП </w:t>
            </w:r>
            <w:r w:rsidRPr="00D2330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ДОУ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2EE8300" w14:textId="77777777" w:rsidR="00414683" w:rsidRPr="00D23306" w:rsidRDefault="00414683" w:rsidP="00341AF1">
            <w:pPr>
              <w:spacing w:line="256" w:lineRule="exact"/>
              <w:ind w:right="13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53247542" w14:textId="380F3D98" w:rsidR="00414683" w:rsidRPr="00D23306" w:rsidRDefault="00414683" w:rsidP="00414683">
            <w:pPr>
              <w:numPr>
                <w:ilvl w:val="0"/>
                <w:numId w:val="12"/>
              </w:numPr>
              <w:tabs>
                <w:tab w:val="left" w:pos="419"/>
              </w:tabs>
              <w:adjustRightInd w:val="0"/>
              <w:ind w:left="136" w:right="129" w:hanging="70"/>
              <w:contextualSpacing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Обеспеченность Д</w:t>
            </w:r>
            <w:r w:rsidR="00F83F70">
              <w:rPr>
                <w:rFonts w:ascii="Times New Roman" w:eastAsia="Arial Unicode MS" w:hAnsi="Times New Roman"/>
                <w:lang w:val="ru-RU" w:eastAsia="ru-RU"/>
              </w:rPr>
              <w:t>ОУ</w:t>
            </w:r>
            <w:r w:rsidRPr="00D23306">
              <w:rPr>
                <w:rFonts w:ascii="Times New Roman" w:eastAsia="Arial Unicode MS" w:hAnsi="Times New Roman"/>
                <w:lang w:val="ru-RU" w:eastAsia="ru-RU"/>
              </w:rPr>
              <w:t xml:space="preserve"> кадрами;</w:t>
            </w:r>
          </w:p>
          <w:p w14:paraId="38B35226" w14:textId="77777777" w:rsidR="00414683" w:rsidRPr="00D23306" w:rsidRDefault="00414683" w:rsidP="00414683">
            <w:pPr>
              <w:numPr>
                <w:ilvl w:val="0"/>
                <w:numId w:val="12"/>
              </w:numPr>
              <w:tabs>
                <w:tab w:val="left" w:pos="419"/>
              </w:tabs>
              <w:adjustRightInd w:val="0"/>
              <w:ind w:left="136" w:right="129" w:hanging="70"/>
              <w:contextualSpacing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 xml:space="preserve">Категорийность педагогических работников; </w:t>
            </w:r>
          </w:p>
          <w:p w14:paraId="5263483B" w14:textId="77777777" w:rsidR="00414683" w:rsidRPr="00D23306" w:rsidRDefault="00414683" w:rsidP="00414683">
            <w:pPr>
              <w:numPr>
                <w:ilvl w:val="0"/>
                <w:numId w:val="12"/>
              </w:numPr>
              <w:tabs>
                <w:tab w:val="left" w:pos="419"/>
              </w:tabs>
              <w:adjustRightInd w:val="0"/>
              <w:ind w:left="136" w:right="129" w:hanging="70"/>
              <w:contextualSpacing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Своевременность повышения квалифи</w:t>
            </w:r>
            <w:r w:rsidR="00686C57" w:rsidRPr="00D23306">
              <w:rPr>
                <w:rFonts w:ascii="Times New Roman" w:eastAsia="Arial Unicode MS" w:hAnsi="Times New Roman"/>
                <w:lang w:val="ru-RU" w:eastAsia="ru-RU"/>
              </w:rPr>
              <w:t xml:space="preserve">кации педагогов и руководителя </w:t>
            </w:r>
            <w:r w:rsidRPr="00D23306">
              <w:rPr>
                <w:rFonts w:ascii="Times New Roman" w:eastAsia="Arial Unicode MS" w:hAnsi="Times New Roman"/>
                <w:lang w:val="ru-RU" w:eastAsia="ru-RU"/>
              </w:rPr>
              <w:t>ОУ;</w:t>
            </w:r>
          </w:p>
          <w:p w14:paraId="45D6E3C3" w14:textId="77777777" w:rsidR="00414683" w:rsidRPr="00D23306" w:rsidRDefault="00414683" w:rsidP="00414683">
            <w:pPr>
              <w:numPr>
                <w:ilvl w:val="0"/>
                <w:numId w:val="12"/>
              </w:numPr>
              <w:tabs>
                <w:tab w:val="left" w:pos="419"/>
              </w:tabs>
              <w:adjustRightInd w:val="0"/>
              <w:ind w:left="136" w:right="129" w:hanging="70"/>
              <w:contextualSpacing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Наличие у педагогических работников высшего образования (по профилю деятельности);</w:t>
            </w:r>
          </w:p>
          <w:p w14:paraId="5FEC91FF" w14:textId="77777777" w:rsidR="00414683" w:rsidRPr="00D23306" w:rsidRDefault="00414683" w:rsidP="00414683">
            <w:pPr>
              <w:numPr>
                <w:ilvl w:val="0"/>
                <w:numId w:val="12"/>
              </w:numPr>
              <w:tabs>
                <w:tab w:val="left" w:pos="419"/>
              </w:tabs>
              <w:adjustRightInd w:val="0"/>
              <w:ind w:left="136" w:right="129" w:hanging="70"/>
              <w:contextualSpacing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Транслирование в педагогических коллективах опыта практических результатов профессиональной деятельности, в том числе инновационной (муниципальном, региональном уровнях);</w:t>
            </w:r>
          </w:p>
          <w:p w14:paraId="378C065B" w14:textId="18E70BFA" w:rsidR="00414683" w:rsidRPr="00F83F70" w:rsidRDefault="00414683" w:rsidP="00F83F70">
            <w:pPr>
              <w:numPr>
                <w:ilvl w:val="0"/>
                <w:numId w:val="12"/>
              </w:numPr>
              <w:tabs>
                <w:tab w:val="left" w:pos="426"/>
              </w:tabs>
              <w:adjustRightInd w:val="0"/>
              <w:ind w:left="136" w:right="129" w:hanging="70"/>
              <w:contextualSpacing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hAnsi="Times New Roman"/>
                <w:lang w:val="ru-RU" w:eastAsia="ru-RU"/>
              </w:rPr>
              <w:t>Использование педагогическими работниками детского сада информационно-коммуникативных технологий в образовательном процессе</w:t>
            </w:r>
            <w:r w:rsidRPr="00D23306">
              <w:rPr>
                <w:rFonts w:ascii="Times New Roman" w:eastAsia="Arial Unicode MS" w:hAnsi="Times New Roman"/>
                <w:lang w:val="ru-RU" w:eastAsia="ru-RU"/>
              </w:rPr>
              <w:t>.</w:t>
            </w:r>
          </w:p>
        </w:tc>
        <w:tc>
          <w:tcPr>
            <w:tcW w:w="2268" w:type="dxa"/>
          </w:tcPr>
          <w:p w14:paraId="11DCA282" w14:textId="77777777" w:rsidR="00414683" w:rsidRPr="00D23306" w:rsidRDefault="00414683" w:rsidP="00341AF1">
            <w:pPr>
              <w:spacing w:line="267" w:lineRule="exact"/>
              <w:ind w:left="167" w:right="16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Карта</w:t>
            </w:r>
            <w:r w:rsidRPr="00D2330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анализа</w:t>
            </w:r>
          </w:p>
          <w:p w14:paraId="585319B6" w14:textId="77777777" w:rsidR="00414683" w:rsidRPr="00D23306" w:rsidRDefault="00414683" w:rsidP="00341AF1">
            <w:pPr>
              <w:spacing w:line="256" w:lineRule="exact"/>
              <w:ind w:left="235" w:right="14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кадровых условий реализации</w:t>
            </w:r>
            <w:r w:rsidRPr="00D23306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 xml:space="preserve">основной </w:t>
            </w: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образовательной программы</w:t>
            </w:r>
          </w:p>
        </w:tc>
        <w:tc>
          <w:tcPr>
            <w:tcW w:w="1843" w:type="dxa"/>
          </w:tcPr>
          <w:p w14:paraId="070E35B6" w14:textId="77777777" w:rsidR="00414683" w:rsidRPr="00D23306" w:rsidRDefault="00414683" w:rsidP="00341AF1">
            <w:pPr>
              <w:spacing w:line="256" w:lineRule="exact"/>
              <w:ind w:right="144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Сентябрь</w:t>
            </w:r>
            <w:proofErr w:type="spellEnd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</w:p>
          <w:p w14:paraId="472F2B62" w14:textId="77777777" w:rsidR="00414683" w:rsidRPr="00D23306" w:rsidRDefault="00414683" w:rsidP="00341AF1">
            <w:pPr>
              <w:spacing w:line="256" w:lineRule="exact"/>
              <w:ind w:right="144"/>
              <w:jc w:val="center"/>
              <w:rPr>
                <w:rFonts w:ascii="Times New Roman" w:eastAsia="Times New Roman" w:hAnsi="Times New Roman"/>
                <w:spacing w:val="-5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4"/>
                <w:sz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14:paraId="6F9B19E7" w14:textId="77777777" w:rsidR="00F83F70" w:rsidRPr="00F83F70" w:rsidRDefault="00F83F70" w:rsidP="00F83F70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F83F7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Заведующий, старший воспитатель</w:t>
            </w:r>
          </w:p>
          <w:p w14:paraId="55BDCE69" w14:textId="77777777" w:rsidR="00414683" w:rsidRPr="00D23306" w:rsidRDefault="00414683" w:rsidP="00F83F70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</w:p>
        </w:tc>
      </w:tr>
      <w:tr w:rsidR="00414683" w:rsidRPr="00D23306" w14:paraId="1B62C7DF" w14:textId="77777777" w:rsidTr="00730021">
        <w:trPr>
          <w:trHeight w:val="1467"/>
        </w:trPr>
        <w:tc>
          <w:tcPr>
            <w:tcW w:w="2276" w:type="dxa"/>
            <w:tcBorders>
              <w:bottom w:val="single" w:sz="4" w:space="0" w:color="000000"/>
            </w:tcBorders>
          </w:tcPr>
          <w:p w14:paraId="5BF144A0" w14:textId="77777777" w:rsidR="00414683" w:rsidRPr="00D23306" w:rsidRDefault="00414683" w:rsidP="00341AF1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Развивающая</w:t>
            </w:r>
            <w:r w:rsidRPr="00D23306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п</w:t>
            </w: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редметно- пространственная </w:t>
            </w: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 xml:space="preserve">среда реализации ООП </w:t>
            </w:r>
            <w:r w:rsidRPr="00D2330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ДОУ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1E299A5" w14:textId="77777777" w:rsidR="00414683" w:rsidRPr="00D23306" w:rsidRDefault="00414683" w:rsidP="00341AF1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3306">
              <w:rPr>
                <w:rFonts w:ascii="Times New Roman" w:eastAsia="Times New Roman" w:hAnsi="Times New Roman"/>
                <w:spacing w:val="-4"/>
                <w:sz w:val="24"/>
              </w:rPr>
              <w:t>РППС</w:t>
            </w:r>
          </w:p>
          <w:p w14:paraId="7D2D41E1" w14:textId="2728B8BD" w:rsidR="00414683" w:rsidRPr="00D23306" w:rsidRDefault="00414683" w:rsidP="00414683">
            <w:pPr>
              <w:spacing w:line="256" w:lineRule="exact"/>
              <w:ind w:right="13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пространства</w:t>
            </w:r>
            <w:proofErr w:type="spellEnd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F83F70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ДОУ</w:t>
            </w:r>
            <w:r w:rsidRPr="00D2330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4C454701" w14:textId="77777777" w:rsidR="00414683" w:rsidRPr="00D23306" w:rsidRDefault="00414683" w:rsidP="00341AF1">
            <w:pPr>
              <w:tabs>
                <w:tab w:val="left" w:pos="4501"/>
              </w:tabs>
              <w:ind w:left="136" w:right="28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D23306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насыщенность,</w:t>
            </w:r>
          </w:p>
          <w:p w14:paraId="18C1CB5B" w14:textId="77777777" w:rsidR="00414683" w:rsidRPr="00D23306" w:rsidRDefault="00414683" w:rsidP="00341AF1">
            <w:pPr>
              <w:tabs>
                <w:tab w:val="left" w:pos="4501"/>
              </w:tabs>
              <w:ind w:left="136" w:right="28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D23306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трансформируемость</w:t>
            </w:r>
            <w:proofErr w:type="spellEnd"/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,</w:t>
            </w:r>
          </w:p>
          <w:p w14:paraId="5DA31B4D" w14:textId="77777777" w:rsidR="00414683" w:rsidRPr="00D23306" w:rsidRDefault="00414683" w:rsidP="00341AF1">
            <w:pPr>
              <w:tabs>
                <w:tab w:val="left" w:pos="4501"/>
              </w:tabs>
              <w:ind w:left="136" w:right="28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D23306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полифункциональность</w:t>
            </w:r>
            <w:proofErr w:type="spellEnd"/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,</w:t>
            </w:r>
          </w:p>
          <w:p w14:paraId="555B507B" w14:textId="77777777" w:rsidR="00414683" w:rsidRPr="00D23306" w:rsidRDefault="00414683" w:rsidP="00341AF1">
            <w:pPr>
              <w:tabs>
                <w:tab w:val="left" w:pos="4501"/>
              </w:tabs>
              <w:ind w:left="136" w:right="28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w w:val="95"/>
                <w:sz w:val="24"/>
                <w:lang w:val="ru-RU"/>
              </w:rPr>
              <w:t xml:space="preserve">- </w:t>
            </w: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вариативность,</w:t>
            </w:r>
          </w:p>
          <w:p w14:paraId="2B2B7406" w14:textId="77777777" w:rsidR="00414683" w:rsidRPr="00D23306" w:rsidRDefault="00414683" w:rsidP="00341AF1">
            <w:pPr>
              <w:tabs>
                <w:tab w:val="left" w:pos="4501"/>
              </w:tabs>
              <w:ind w:left="136" w:right="28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w w:val="95"/>
                <w:sz w:val="24"/>
                <w:lang w:val="ru-RU"/>
              </w:rPr>
              <w:t xml:space="preserve">- </w:t>
            </w: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доступность,</w:t>
            </w:r>
          </w:p>
          <w:p w14:paraId="3D0ECEE4" w14:textId="77777777" w:rsidR="00414683" w:rsidRPr="00D23306" w:rsidRDefault="00414683" w:rsidP="00341AF1">
            <w:pPr>
              <w:tabs>
                <w:tab w:val="left" w:pos="419"/>
              </w:tabs>
              <w:adjustRightInd w:val="0"/>
              <w:ind w:left="136" w:right="129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lang w:eastAsia="ru-RU"/>
              </w:rPr>
              <w:t>-</w:t>
            </w:r>
            <w:r w:rsidRPr="00D23306">
              <w:rPr>
                <w:rFonts w:ascii="Times New Roman" w:eastAsia="Arial Unicode MS" w:hAnsi="Times New Roman"/>
                <w:color w:val="000000"/>
                <w:spacing w:val="-12"/>
                <w:lang w:eastAsia="ru-RU"/>
              </w:rPr>
              <w:t xml:space="preserve"> </w:t>
            </w:r>
            <w:proofErr w:type="spellStart"/>
            <w:r w:rsidRPr="00D23306">
              <w:rPr>
                <w:rFonts w:ascii="Times New Roman" w:eastAsia="Arial Unicode MS" w:hAnsi="Times New Roman"/>
                <w:color w:val="000000"/>
                <w:lang w:eastAsia="ru-RU"/>
              </w:rPr>
              <w:t>безопасность</w:t>
            </w:r>
            <w:proofErr w:type="spellEnd"/>
            <w:r w:rsidRPr="00D23306">
              <w:rPr>
                <w:rFonts w:ascii="Times New Roman" w:eastAsia="Arial Unicode MS" w:hAnsi="Times New Roman"/>
                <w:color w:val="000000"/>
                <w:spacing w:val="-10"/>
                <w:lang w:eastAsia="ru-RU"/>
              </w:rPr>
              <w:t xml:space="preserve"> </w:t>
            </w:r>
            <w:r w:rsidRPr="00D23306">
              <w:rPr>
                <w:rFonts w:ascii="Times New Roman" w:eastAsia="Arial Unicode MS" w:hAnsi="Times New Roman"/>
                <w:color w:val="000000"/>
                <w:spacing w:val="-4"/>
                <w:lang w:eastAsia="ru-RU"/>
              </w:rPr>
              <w:t>РППС</w:t>
            </w:r>
            <w:r w:rsidRPr="00D23306">
              <w:rPr>
                <w:rFonts w:ascii="Arial Unicode MS" w:eastAsia="Arial Unicode MS" w:hAnsi="Arial Unicode MS" w:cs="Arial Unicode MS"/>
                <w:color w:val="000000"/>
                <w:spacing w:val="-4"/>
                <w:lang w:eastAsia="ru-RU"/>
              </w:rPr>
              <w:t>.</w:t>
            </w:r>
          </w:p>
        </w:tc>
        <w:tc>
          <w:tcPr>
            <w:tcW w:w="2268" w:type="dxa"/>
          </w:tcPr>
          <w:p w14:paraId="7C23C9F4" w14:textId="77777777" w:rsidR="00414683" w:rsidRPr="00D23306" w:rsidRDefault="00414683" w:rsidP="00341AF1">
            <w:pPr>
              <w:ind w:left="167" w:right="15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Карта </w:t>
            </w: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анализа оценки</w:t>
            </w:r>
          </w:p>
          <w:p w14:paraId="0407A0A3" w14:textId="77777777" w:rsidR="00414683" w:rsidRPr="00D23306" w:rsidRDefault="00414683" w:rsidP="00341AF1">
            <w:pPr>
              <w:spacing w:line="256" w:lineRule="exact"/>
              <w:ind w:left="235" w:right="14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качества</w:t>
            </w:r>
            <w:r w:rsidRPr="00D23306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 xml:space="preserve">развивающей </w:t>
            </w: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предметно- пространственной среды</w:t>
            </w:r>
          </w:p>
        </w:tc>
        <w:tc>
          <w:tcPr>
            <w:tcW w:w="1843" w:type="dxa"/>
          </w:tcPr>
          <w:p w14:paraId="33AA3E98" w14:textId="77777777" w:rsidR="00414683" w:rsidRPr="00D23306" w:rsidRDefault="00414683" w:rsidP="00341AF1">
            <w:pPr>
              <w:spacing w:line="256" w:lineRule="exact"/>
              <w:ind w:right="144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Сентябрь</w:t>
            </w:r>
            <w:proofErr w:type="spellEnd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</w:p>
          <w:p w14:paraId="25301B99" w14:textId="77777777" w:rsidR="00414683" w:rsidRPr="00D23306" w:rsidRDefault="00414683" w:rsidP="00341AF1">
            <w:pPr>
              <w:spacing w:line="256" w:lineRule="exact"/>
              <w:ind w:right="144"/>
              <w:jc w:val="center"/>
              <w:rPr>
                <w:rFonts w:ascii="Times New Roman" w:eastAsia="Times New Roman" w:hAnsi="Times New Roman"/>
                <w:spacing w:val="-5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4"/>
                <w:sz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14:paraId="79A12712" w14:textId="6852AC3E" w:rsidR="00F83F70" w:rsidRDefault="00F83F70" w:rsidP="00341AF1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F83F70">
              <w:rPr>
                <w:rFonts w:ascii="Times New Roman" w:eastAsia="Times New Roman" w:hAnsi="Times New Roman"/>
                <w:sz w:val="24"/>
                <w:lang w:val="ru-RU"/>
              </w:rPr>
              <w:t>тарший воспитатель</w:t>
            </w:r>
          </w:p>
          <w:p w14:paraId="1C950162" w14:textId="442279A2" w:rsidR="00414683" w:rsidRPr="00D23306" w:rsidRDefault="00414683" w:rsidP="00341AF1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z w:val="24"/>
              </w:rPr>
              <w:t>Воспитател</w:t>
            </w:r>
            <w:proofErr w:type="spellEnd"/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</w:tc>
      </w:tr>
      <w:tr w:rsidR="00414683" w:rsidRPr="00D23306" w14:paraId="1F4BE71B" w14:textId="77777777" w:rsidTr="00730021">
        <w:trPr>
          <w:trHeight w:val="841"/>
        </w:trPr>
        <w:tc>
          <w:tcPr>
            <w:tcW w:w="2276" w:type="dxa"/>
          </w:tcPr>
          <w:p w14:paraId="379A837D" w14:textId="77777777" w:rsidR="00414683" w:rsidRPr="00D23306" w:rsidRDefault="00414683" w:rsidP="00341AF1">
            <w:pPr>
              <w:ind w:left="7" w:firstLine="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Психолого- педагогические </w:t>
            </w: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условия</w:t>
            </w:r>
            <w:r w:rsidRPr="00D23306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реализации ООП ДОУ</w:t>
            </w:r>
          </w:p>
        </w:tc>
        <w:tc>
          <w:tcPr>
            <w:tcW w:w="1843" w:type="dxa"/>
          </w:tcPr>
          <w:p w14:paraId="3DB32535" w14:textId="7ADC5EC7" w:rsidR="00414683" w:rsidRPr="00D23306" w:rsidRDefault="00414683" w:rsidP="00414683">
            <w:pPr>
              <w:ind w:left="138" w:hanging="24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Педагогический</w:t>
            </w:r>
            <w:proofErr w:type="spellEnd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23306">
              <w:rPr>
                <w:rFonts w:ascii="Times New Roman" w:eastAsia="Times New Roman" w:hAnsi="Times New Roman"/>
                <w:sz w:val="24"/>
              </w:rPr>
              <w:t>коллектив</w:t>
            </w:r>
            <w:proofErr w:type="spellEnd"/>
            <w:r w:rsidRPr="00D23306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Д</w:t>
            </w:r>
            <w:r w:rsidR="00F83F70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ОУ</w:t>
            </w:r>
          </w:p>
        </w:tc>
        <w:tc>
          <w:tcPr>
            <w:tcW w:w="4819" w:type="dxa"/>
          </w:tcPr>
          <w:p w14:paraId="1CA73115" w14:textId="77777777" w:rsidR="00414683" w:rsidRPr="00D23306" w:rsidRDefault="00414683" w:rsidP="00414683">
            <w:pPr>
              <w:numPr>
                <w:ilvl w:val="0"/>
                <w:numId w:val="13"/>
              </w:numPr>
              <w:adjustRightInd w:val="0"/>
              <w:ind w:right="129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наличие специалистов; · </w:t>
            </w:r>
          </w:p>
          <w:p w14:paraId="5512A967" w14:textId="77777777" w:rsidR="00414683" w:rsidRPr="00D23306" w:rsidRDefault="00414683" w:rsidP="00414683">
            <w:pPr>
              <w:numPr>
                <w:ilvl w:val="0"/>
                <w:numId w:val="13"/>
              </w:numPr>
              <w:adjustRightInd w:val="0"/>
              <w:ind w:right="129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>наличие в ОУ психолого-педагогического консилиума;</w:t>
            </w:r>
          </w:p>
          <w:p w14:paraId="47F9A5CA" w14:textId="77777777" w:rsidR="00414683" w:rsidRPr="00D23306" w:rsidRDefault="00414683" w:rsidP="00414683">
            <w:pPr>
              <w:numPr>
                <w:ilvl w:val="0"/>
                <w:numId w:val="13"/>
              </w:numPr>
              <w:adjustRightInd w:val="0"/>
              <w:ind w:right="129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уважение взрослых к человеческому достоинству детей; </w:t>
            </w:r>
          </w:p>
          <w:p w14:paraId="4F5A1A43" w14:textId="77777777" w:rsidR="00414683" w:rsidRPr="00D23306" w:rsidRDefault="00414683" w:rsidP="00414683">
            <w:pPr>
              <w:numPr>
                <w:ilvl w:val="0"/>
                <w:numId w:val="13"/>
              </w:numPr>
              <w:adjustRightInd w:val="0"/>
              <w:ind w:right="129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>предоставление возможности выбора детьми материалов, видов активности;</w:t>
            </w:r>
          </w:p>
          <w:p w14:paraId="4EAE5B0C" w14:textId="77777777" w:rsidR="00414683" w:rsidRPr="00D23306" w:rsidRDefault="00414683" w:rsidP="00414683">
            <w:pPr>
              <w:numPr>
                <w:ilvl w:val="0"/>
                <w:numId w:val="13"/>
              </w:numPr>
              <w:adjustRightInd w:val="0"/>
              <w:ind w:right="129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>поддержка инициативы и самостоятельности детей;</w:t>
            </w:r>
          </w:p>
          <w:p w14:paraId="11E7CBFB" w14:textId="77777777" w:rsidR="00414683" w:rsidRPr="00D23306" w:rsidRDefault="00414683" w:rsidP="00414683">
            <w:pPr>
              <w:numPr>
                <w:ilvl w:val="0"/>
                <w:numId w:val="13"/>
              </w:numPr>
              <w:adjustRightInd w:val="0"/>
              <w:ind w:right="129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>построение ОД на основе взаимодействия взрослых с детьми;</w:t>
            </w:r>
          </w:p>
          <w:p w14:paraId="04890FE3" w14:textId="77777777" w:rsidR="00414683" w:rsidRPr="00D23306" w:rsidRDefault="00414683" w:rsidP="00414683">
            <w:pPr>
              <w:numPr>
                <w:ilvl w:val="0"/>
                <w:numId w:val="13"/>
              </w:numPr>
              <w:adjustRightInd w:val="0"/>
              <w:ind w:right="129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>использование в ОД разных форм и методов работы с детьми;</w:t>
            </w:r>
          </w:p>
          <w:p w14:paraId="193337AE" w14:textId="77777777" w:rsidR="00414683" w:rsidRPr="00D23306" w:rsidRDefault="00414683" w:rsidP="00414683">
            <w:pPr>
              <w:numPr>
                <w:ilvl w:val="0"/>
                <w:numId w:val="13"/>
              </w:numPr>
              <w:adjustRightInd w:val="0"/>
              <w:ind w:right="129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lastRenderedPageBreak/>
              <w:t>за</w:t>
            </w:r>
            <w:r w:rsidRPr="00D23306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щит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а дете</w:t>
            </w:r>
            <w:r w:rsidRPr="00D23306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й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от всех</w:t>
            </w:r>
            <w:r w:rsidRPr="00D23306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форм ф</w:t>
            </w:r>
            <w:r w:rsidRPr="00D23306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>и</w:t>
            </w:r>
            <w:r w:rsidRPr="00D23306">
              <w:rPr>
                <w:rFonts w:ascii="Times New Roman" w:eastAsia="Times New Roman" w:hAnsi="Times New Roman"/>
                <w:color w:val="000000"/>
                <w:spacing w:val="1"/>
                <w:w w:val="99"/>
                <w:lang w:val="ru-RU" w:eastAsia="ru-RU"/>
              </w:rPr>
              <w:t>з</w:t>
            </w:r>
            <w:r w:rsidRPr="00D23306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>и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че</w:t>
            </w:r>
            <w:r w:rsidRPr="00D23306">
              <w:rPr>
                <w:rFonts w:ascii="Times New Roman" w:eastAsia="Times New Roman" w:hAnsi="Times New Roman"/>
                <w:color w:val="000000"/>
                <w:spacing w:val="-1"/>
                <w:lang w:val="ru-RU" w:eastAsia="ru-RU"/>
              </w:rPr>
              <w:t>с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кого и пс</w:t>
            </w:r>
            <w:r w:rsidRPr="00D23306">
              <w:rPr>
                <w:rFonts w:ascii="Times New Roman" w:eastAsia="Times New Roman" w:hAnsi="Times New Roman"/>
                <w:color w:val="000000"/>
                <w:spacing w:val="-1"/>
                <w:lang w:val="ru-RU" w:eastAsia="ru-RU"/>
              </w:rPr>
              <w:t>и</w:t>
            </w:r>
            <w:r w:rsidRPr="00D23306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>хи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че</w:t>
            </w:r>
            <w:r w:rsidRPr="00D23306">
              <w:rPr>
                <w:rFonts w:ascii="Times New Roman" w:eastAsia="Times New Roman" w:hAnsi="Times New Roman"/>
                <w:color w:val="000000"/>
                <w:spacing w:val="-1"/>
                <w:lang w:val="ru-RU" w:eastAsia="ru-RU"/>
              </w:rPr>
              <w:t>с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кого </w:t>
            </w:r>
            <w:r w:rsidRPr="00D23306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>н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аси</w:t>
            </w:r>
            <w:r w:rsidRPr="00D23306">
              <w:rPr>
                <w:rFonts w:ascii="Times New Roman" w:eastAsia="Times New Roman" w:hAnsi="Times New Roman"/>
                <w:color w:val="000000"/>
                <w:spacing w:val="-1"/>
                <w:lang w:val="ru-RU" w:eastAsia="ru-RU"/>
              </w:rPr>
              <w:t>л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ия;</w:t>
            </w:r>
          </w:p>
          <w:p w14:paraId="5CEBDB3C" w14:textId="77777777" w:rsidR="00414683" w:rsidRPr="00D23306" w:rsidRDefault="00414683" w:rsidP="00414683">
            <w:pPr>
              <w:numPr>
                <w:ilvl w:val="0"/>
                <w:numId w:val="13"/>
              </w:numPr>
              <w:tabs>
                <w:tab w:val="left" w:pos="552"/>
              </w:tabs>
              <w:ind w:right="12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lang w:val="ru-RU"/>
              </w:rPr>
              <w:t>поддержка род</w:t>
            </w:r>
            <w:r w:rsidRPr="00D23306">
              <w:rPr>
                <w:rFonts w:ascii="Times New Roman" w:eastAsia="Times New Roman" w:hAnsi="Times New Roman"/>
                <w:spacing w:val="1"/>
                <w:w w:val="99"/>
                <w:lang w:val="ru-RU"/>
              </w:rPr>
              <w:t>и</w:t>
            </w:r>
            <w:r w:rsidRPr="00D23306">
              <w:rPr>
                <w:rFonts w:ascii="Times New Roman" w:eastAsia="Times New Roman" w:hAnsi="Times New Roman"/>
                <w:lang w:val="ru-RU"/>
              </w:rPr>
              <w:t>теле</w:t>
            </w:r>
            <w:r w:rsidRPr="00D23306">
              <w:rPr>
                <w:rFonts w:ascii="Times New Roman" w:eastAsia="Times New Roman" w:hAnsi="Times New Roman"/>
                <w:w w:val="99"/>
                <w:lang w:val="ru-RU"/>
              </w:rPr>
              <w:t>й</w:t>
            </w:r>
            <w:r w:rsidRPr="00D23306">
              <w:rPr>
                <w:rFonts w:ascii="Times New Roman" w:eastAsia="Times New Roman" w:hAnsi="Times New Roman"/>
                <w:lang w:val="ru-RU"/>
              </w:rPr>
              <w:t xml:space="preserve"> (зако</w:t>
            </w:r>
            <w:r w:rsidRPr="00D23306">
              <w:rPr>
                <w:rFonts w:ascii="Times New Roman" w:eastAsia="Times New Roman" w:hAnsi="Times New Roman"/>
                <w:spacing w:val="1"/>
                <w:w w:val="99"/>
                <w:lang w:val="ru-RU"/>
              </w:rPr>
              <w:t>нн</w:t>
            </w:r>
            <w:r w:rsidRPr="00D23306">
              <w:rPr>
                <w:rFonts w:ascii="Times New Roman" w:eastAsia="Times New Roman" w:hAnsi="Times New Roman"/>
                <w:spacing w:val="-1"/>
                <w:lang w:val="ru-RU"/>
              </w:rPr>
              <w:t>ы</w:t>
            </w:r>
            <w:r w:rsidRPr="00D23306">
              <w:rPr>
                <w:rFonts w:ascii="Times New Roman" w:eastAsia="Times New Roman" w:hAnsi="Times New Roman"/>
                <w:lang w:val="ru-RU"/>
              </w:rPr>
              <w:t>х предс</w:t>
            </w:r>
            <w:r w:rsidRPr="00D23306">
              <w:rPr>
                <w:rFonts w:ascii="Times New Roman" w:eastAsia="Times New Roman" w:hAnsi="Times New Roman"/>
                <w:w w:val="99"/>
                <w:lang w:val="ru-RU"/>
              </w:rPr>
              <w:t>т</w:t>
            </w:r>
            <w:r w:rsidRPr="00D23306">
              <w:rPr>
                <w:rFonts w:ascii="Times New Roman" w:eastAsia="Times New Roman" w:hAnsi="Times New Roman"/>
                <w:lang w:val="ru-RU"/>
              </w:rPr>
              <w:t>ави</w:t>
            </w:r>
            <w:r w:rsidRPr="00D23306">
              <w:rPr>
                <w:rFonts w:ascii="Times New Roman" w:eastAsia="Times New Roman" w:hAnsi="Times New Roman"/>
                <w:w w:val="99"/>
                <w:lang w:val="ru-RU"/>
              </w:rPr>
              <w:t>т</w:t>
            </w:r>
            <w:r w:rsidRPr="00D23306">
              <w:rPr>
                <w:rFonts w:ascii="Times New Roman" w:eastAsia="Times New Roman" w:hAnsi="Times New Roman"/>
                <w:lang w:val="ru-RU"/>
              </w:rPr>
              <w:t>елей) в во</w:t>
            </w:r>
            <w:r w:rsidRPr="00D23306">
              <w:rPr>
                <w:rFonts w:ascii="Times New Roman" w:eastAsia="Times New Roman" w:hAnsi="Times New Roman"/>
                <w:spacing w:val="-1"/>
                <w:lang w:val="ru-RU"/>
              </w:rPr>
              <w:t>с</w:t>
            </w:r>
            <w:r w:rsidRPr="00D23306">
              <w:rPr>
                <w:rFonts w:ascii="Times New Roman" w:eastAsia="Times New Roman" w:hAnsi="Times New Roman"/>
                <w:lang w:val="ru-RU"/>
              </w:rPr>
              <w:t>п</w:t>
            </w:r>
            <w:r w:rsidRPr="00D23306">
              <w:rPr>
                <w:rFonts w:ascii="Times New Roman" w:eastAsia="Times New Roman" w:hAnsi="Times New Roman"/>
                <w:spacing w:val="1"/>
                <w:lang w:val="ru-RU"/>
              </w:rPr>
              <w:t>и</w:t>
            </w:r>
            <w:r w:rsidRPr="00D23306">
              <w:rPr>
                <w:rFonts w:ascii="Times New Roman" w:eastAsia="Times New Roman" w:hAnsi="Times New Roman"/>
                <w:w w:val="99"/>
                <w:lang w:val="ru-RU"/>
              </w:rPr>
              <w:t>т</w:t>
            </w:r>
            <w:r w:rsidRPr="00D23306">
              <w:rPr>
                <w:rFonts w:ascii="Times New Roman" w:eastAsia="Times New Roman" w:hAnsi="Times New Roman"/>
                <w:lang w:val="ru-RU"/>
              </w:rPr>
              <w:t>а</w:t>
            </w:r>
            <w:r w:rsidRPr="00D23306">
              <w:rPr>
                <w:rFonts w:ascii="Times New Roman" w:eastAsia="Times New Roman" w:hAnsi="Times New Roman"/>
                <w:spacing w:val="1"/>
                <w:lang w:val="ru-RU"/>
              </w:rPr>
              <w:t>ни</w:t>
            </w:r>
            <w:r w:rsidRPr="00D23306">
              <w:rPr>
                <w:rFonts w:ascii="Times New Roman" w:eastAsia="Times New Roman" w:hAnsi="Times New Roman"/>
                <w:lang w:val="ru-RU"/>
              </w:rPr>
              <w:t>и</w:t>
            </w:r>
            <w:r w:rsidRPr="00D23306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lang w:val="ru-RU"/>
              </w:rPr>
              <w:t>де</w:t>
            </w:r>
            <w:r w:rsidRPr="00D23306">
              <w:rPr>
                <w:rFonts w:ascii="Times New Roman" w:eastAsia="Times New Roman" w:hAnsi="Times New Roman"/>
                <w:w w:val="99"/>
                <w:lang w:val="ru-RU"/>
              </w:rPr>
              <w:t>т</w:t>
            </w:r>
            <w:r w:rsidRPr="00D23306">
              <w:rPr>
                <w:rFonts w:ascii="Times New Roman" w:eastAsia="Times New Roman" w:hAnsi="Times New Roman"/>
                <w:lang w:val="ru-RU"/>
              </w:rPr>
              <w:t>е</w:t>
            </w:r>
            <w:r w:rsidRPr="00D23306">
              <w:rPr>
                <w:rFonts w:ascii="Times New Roman" w:eastAsia="Times New Roman" w:hAnsi="Times New Roman"/>
                <w:spacing w:val="1"/>
                <w:lang w:val="ru-RU"/>
              </w:rPr>
              <w:t>й</w:t>
            </w:r>
            <w:r w:rsidRPr="00D23306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2268" w:type="dxa"/>
          </w:tcPr>
          <w:p w14:paraId="5F468282" w14:textId="77777777" w:rsidR="00414683" w:rsidRPr="00D23306" w:rsidRDefault="00414683" w:rsidP="00341AF1">
            <w:pPr>
              <w:ind w:right="141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Карта анализа качества </w:t>
            </w: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психолого- педагогических </w:t>
            </w: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условий</w:t>
            </w:r>
            <w:r w:rsidRPr="00D23306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 xml:space="preserve">реализации </w:t>
            </w: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дошкольного образования</w:t>
            </w:r>
          </w:p>
        </w:tc>
        <w:tc>
          <w:tcPr>
            <w:tcW w:w="1843" w:type="dxa"/>
          </w:tcPr>
          <w:p w14:paraId="2F099CC7" w14:textId="77777777" w:rsidR="00414683" w:rsidRPr="00D23306" w:rsidRDefault="00414683" w:rsidP="00341AF1">
            <w:pPr>
              <w:spacing w:line="256" w:lineRule="exact"/>
              <w:ind w:right="144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Сентябрь</w:t>
            </w:r>
            <w:proofErr w:type="spellEnd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</w:p>
          <w:p w14:paraId="1ED0592F" w14:textId="77777777" w:rsidR="00414683" w:rsidRPr="00D23306" w:rsidRDefault="00414683" w:rsidP="00341AF1">
            <w:pPr>
              <w:ind w:left="142" w:right="13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4"/>
                <w:sz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14:paraId="42E39A3E" w14:textId="77777777" w:rsidR="00F83F70" w:rsidRPr="00F83F70" w:rsidRDefault="00F83F70" w:rsidP="00F83F70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F83F7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Старший воспитатель</w:t>
            </w:r>
          </w:p>
          <w:p w14:paraId="39FA2037" w14:textId="30A12041" w:rsidR="00414683" w:rsidRPr="00D23306" w:rsidRDefault="00F83F70" w:rsidP="00F83F70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F83F70">
              <w:rPr>
                <w:rFonts w:ascii="Times New Roman" w:eastAsia="Times New Roman" w:hAnsi="Times New Roman"/>
                <w:spacing w:val="-2"/>
                <w:sz w:val="24"/>
              </w:rPr>
              <w:t>Воспитател</w:t>
            </w:r>
            <w:proofErr w:type="spellEnd"/>
            <w:r w:rsidRPr="00F83F7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</w:t>
            </w:r>
            <w:r w:rsidR="00414683"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</w:p>
          <w:p w14:paraId="4BB2A40A" w14:textId="53DA74C0" w:rsidR="00414683" w:rsidRPr="00D23306" w:rsidRDefault="00414683" w:rsidP="00341AF1">
            <w:pPr>
              <w:ind w:hanging="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414683" w:rsidRPr="002C2E1A" w14:paraId="63AA2D2B" w14:textId="77777777" w:rsidTr="00730021">
        <w:trPr>
          <w:trHeight w:val="421"/>
        </w:trPr>
        <w:tc>
          <w:tcPr>
            <w:tcW w:w="15034" w:type="dxa"/>
            <w:gridSpan w:val="6"/>
          </w:tcPr>
          <w:p w14:paraId="3DEDB79F" w14:textId="42B36562" w:rsidR="00414683" w:rsidRPr="00D23306" w:rsidRDefault="00414683" w:rsidP="00414683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b/>
                <w:bCs/>
                <w:lang w:val="ru-RU"/>
              </w:rPr>
              <w:t>Качество реализации адаптированных основных образовательных программ в Д</w:t>
            </w:r>
            <w:r w:rsidR="00730021">
              <w:rPr>
                <w:rFonts w:ascii="Times New Roman" w:eastAsia="Times New Roman" w:hAnsi="Times New Roman"/>
                <w:b/>
                <w:bCs/>
                <w:lang w:val="ru-RU"/>
              </w:rPr>
              <w:t>ОУ</w:t>
            </w:r>
          </w:p>
        </w:tc>
      </w:tr>
      <w:tr w:rsidR="00414683" w:rsidRPr="00D23306" w14:paraId="55472E42" w14:textId="77777777" w:rsidTr="00730021">
        <w:trPr>
          <w:trHeight w:val="1688"/>
        </w:trPr>
        <w:tc>
          <w:tcPr>
            <w:tcW w:w="2276" w:type="dxa"/>
          </w:tcPr>
          <w:p w14:paraId="1293C5BB" w14:textId="77777777" w:rsidR="00414683" w:rsidRPr="00D23306" w:rsidRDefault="00414683" w:rsidP="00341AF1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Соответствие</w:t>
            </w:r>
            <w:r w:rsidRPr="00D23306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А</w:t>
            </w:r>
            <w:r w:rsidRPr="00D23306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ООП</w:t>
            </w:r>
          </w:p>
          <w:p w14:paraId="4A155B1E" w14:textId="77777777" w:rsidR="00414683" w:rsidRPr="00D23306" w:rsidRDefault="00414683" w:rsidP="00341AF1">
            <w:pPr>
              <w:spacing w:line="256" w:lineRule="exact"/>
              <w:ind w:left="107" w:right="10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ДОУ</w:t>
            </w:r>
            <w:r w:rsidRPr="00D2330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федеральным</w:t>
            </w:r>
          </w:p>
          <w:p w14:paraId="305572FA" w14:textId="77777777" w:rsidR="00414683" w:rsidRPr="00D23306" w:rsidRDefault="00414683" w:rsidP="00341AF1">
            <w:pPr>
              <w:spacing w:line="256" w:lineRule="exact"/>
              <w:ind w:left="107" w:right="10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государственным</w:t>
            </w:r>
          </w:p>
          <w:p w14:paraId="5928BBEF" w14:textId="77777777" w:rsidR="00414683" w:rsidRPr="00D23306" w:rsidRDefault="00414683" w:rsidP="00341AF1">
            <w:pPr>
              <w:spacing w:line="256" w:lineRule="exact"/>
              <w:ind w:left="107" w:right="10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образовательным</w:t>
            </w:r>
          </w:p>
          <w:p w14:paraId="0ABE94DF" w14:textId="77777777" w:rsidR="00414683" w:rsidRPr="00D23306" w:rsidRDefault="00414683" w:rsidP="00341AF1">
            <w:pPr>
              <w:ind w:left="7" w:firstLine="5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стандартам</w:t>
            </w:r>
            <w:proofErr w:type="spellEnd"/>
          </w:p>
        </w:tc>
        <w:tc>
          <w:tcPr>
            <w:tcW w:w="1843" w:type="dxa"/>
          </w:tcPr>
          <w:p w14:paraId="4C61E8B5" w14:textId="77777777" w:rsidR="00414683" w:rsidRPr="00D23306" w:rsidRDefault="00414683" w:rsidP="00341AF1">
            <w:pPr>
              <w:ind w:left="138" w:hanging="24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D23306">
              <w:rPr>
                <w:rFonts w:ascii="Times New Roman" w:eastAsia="Times New Roman" w:hAnsi="Times New Roman"/>
                <w:sz w:val="24"/>
              </w:rPr>
              <w:t>АООП</w:t>
            </w:r>
            <w:r w:rsidRPr="00D23306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spacing w:val="-5"/>
                <w:sz w:val="24"/>
              </w:rPr>
              <w:t>ДОУ</w:t>
            </w:r>
          </w:p>
        </w:tc>
        <w:tc>
          <w:tcPr>
            <w:tcW w:w="4819" w:type="dxa"/>
          </w:tcPr>
          <w:p w14:paraId="63293C59" w14:textId="77777777" w:rsidR="00414683" w:rsidRPr="00D23306" w:rsidRDefault="00414683" w:rsidP="00414683">
            <w:pPr>
              <w:numPr>
                <w:ilvl w:val="0"/>
                <w:numId w:val="14"/>
              </w:numPr>
              <w:adjustRightInd w:val="0"/>
              <w:ind w:left="136" w:right="129" w:hanging="70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>наличие АООП ДО (</w:t>
            </w:r>
            <w:r w:rsidRPr="00D23306">
              <w:rPr>
                <w:rFonts w:ascii="Times New Roman" w:eastAsia="Times New Roman" w:hAnsi="Times New Roman"/>
                <w:lang w:val="ru-RU"/>
              </w:rPr>
              <w:t>при наличии</w:t>
            </w:r>
            <w:r w:rsidRPr="00D23306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lang w:val="ru-RU"/>
              </w:rPr>
              <w:t>детей</w:t>
            </w:r>
            <w:r w:rsidRPr="00D23306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lang w:val="ru-RU"/>
              </w:rPr>
              <w:t>с</w:t>
            </w:r>
            <w:r w:rsidRPr="00D23306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spacing w:val="-4"/>
                <w:lang w:val="ru-RU"/>
              </w:rPr>
              <w:t>ОВЗ);</w:t>
            </w:r>
          </w:p>
          <w:p w14:paraId="3FFCFEF2" w14:textId="77777777" w:rsidR="00414683" w:rsidRPr="00D23306" w:rsidRDefault="00414683" w:rsidP="00414683">
            <w:pPr>
              <w:numPr>
                <w:ilvl w:val="0"/>
                <w:numId w:val="14"/>
              </w:numPr>
              <w:adjustRightInd w:val="0"/>
              <w:ind w:left="136" w:right="129" w:hanging="70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>соответствие АООП ДО требованиям ФГОС ДО;</w:t>
            </w:r>
          </w:p>
          <w:p w14:paraId="67CD50DE" w14:textId="77777777" w:rsidR="00414683" w:rsidRPr="00D23306" w:rsidRDefault="00414683" w:rsidP="00341AF1">
            <w:pPr>
              <w:adjustRightInd w:val="0"/>
              <w:ind w:left="167" w:right="129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</w:tcPr>
          <w:p w14:paraId="4AA45560" w14:textId="77777777" w:rsidR="00414683" w:rsidRPr="00D23306" w:rsidRDefault="00414683" w:rsidP="00341AF1">
            <w:pPr>
              <w:ind w:right="141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Карта анализа качества АООП ДОУ</w:t>
            </w:r>
          </w:p>
        </w:tc>
        <w:tc>
          <w:tcPr>
            <w:tcW w:w="1843" w:type="dxa"/>
          </w:tcPr>
          <w:p w14:paraId="1D6C1FF7" w14:textId="77777777" w:rsidR="00414683" w:rsidRPr="00D23306" w:rsidRDefault="00414683" w:rsidP="00341AF1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Май </w:t>
            </w:r>
          </w:p>
        </w:tc>
        <w:tc>
          <w:tcPr>
            <w:tcW w:w="1985" w:type="dxa"/>
          </w:tcPr>
          <w:p w14:paraId="54FF4A2A" w14:textId="77777777" w:rsidR="00F83F70" w:rsidRPr="00F83F70" w:rsidRDefault="00F83F70" w:rsidP="00F83F70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F83F7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Заведующий, старший воспитатель</w:t>
            </w:r>
          </w:p>
          <w:p w14:paraId="6C716546" w14:textId="77777777" w:rsidR="00414683" w:rsidRPr="00D23306" w:rsidRDefault="00414683" w:rsidP="00F83F70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</w:p>
        </w:tc>
      </w:tr>
      <w:tr w:rsidR="00414683" w:rsidRPr="00D23306" w14:paraId="25A9725C" w14:textId="77777777" w:rsidTr="00730021">
        <w:trPr>
          <w:trHeight w:val="421"/>
        </w:trPr>
        <w:tc>
          <w:tcPr>
            <w:tcW w:w="15034" w:type="dxa"/>
            <w:gridSpan w:val="6"/>
          </w:tcPr>
          <w:p w14:paraId="26C66F52" w14:textId="77777777" w:rsidR="00414683" w:rsidRPr="00D23306" w:rsidRDefault="00414683" w:rsidP="00341AF1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b/>
                <w:bCs/>
              </w:rPr>
              <w:t>Качество</w:t>
            </w:r>
            <w:proofErr w:type="spellEnd"/>
            <w:r w:rsidRPr="00D2330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D23306">
              <w:rPr>
                <w:rFonts w:ascii="Times New Roman" w:eastAsia="Times New Roman" w:hAnsi="Times New Roman"/>
                <w:b/>
                <w:bCs/>
              </w:rPr>
              <w:t>взаимодействия</w:t>
            </w:r>
            <w:proofErr w:type="spellEnd"/>
            <w:r w:rsidRPr="00D23306">
              <w:rPr>
                <w:rFonts w:ascii="Times New Roman" w:eastAsia="Times New Roman" w:hAnsi="Times New Roman"/>
                <w:b/>
                <w:bCs/>
              </w:rPr>
              <w:t xml:space="preserve"> с </w:t>
            </w:r>
            <w:proofErr w:type="spellStart"/>
            <w:r w:rsidRPr="00D23306">
              <w:rPr>
                <w:rFonts w:ascii="Times New Roman" w:eastAsia="Times New Roman" w:hAnsi="Times New Roman"/>
                <w:b/>
                <w:bCs/>
              </w:rPr>
              <w:t>семьей</w:t>
            </w:r>
            <w:proofErr w:type="spellEnd"/>
          </w:p>
        </w:tc>
      </w:tr>
      <w:tr w:rsidR="00414683" w:rsidRPr="00D23306" w14:paraId="0C2F626A" w14:textId="77777777" w:rsidTr="00730021">
        <w:trPr>
          <w:trHeight w:val="1688"/>
        </w:trPr>
        <w:tc>
          <w:tcPr>
            <w:tcW w:w="2276" w:type="dxa"/>
          </w:tcPr>
          <w:p w14:paraId="7094F787" w14:textId="77777777" w:rsidR="00414683" w:rsidRPr="00D23306" w:rsidRDefault="00414683" w:rsidP="00341AF1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семьи в образовательной деятельности</w:t>
            </w:r>
          </w:p>
        </w:tc>
        <w:tc>
          <w:tcPr>
            <w:tcW w:w="1843" w:type="dxa"/>
          </w:tcPr>
          <w:p w14:paraId="1DE8FA85" w14:textId="77777777" w:rsidR="00414683" w:rsidRPr="00D23306" w:rsidRDefault="00414683" w:rsidP="00341AF1">
            <w:pPr>
              <w:ind w:right="134" w:firstLine="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Родители</w:t>
            </w:r>
            <w:proofErr w:type="spellEnd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 xml:space="preserve"> (</w:t>
            </w: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законные</w:t>
            </w:r>
            <w:proofErr w:type="spellEnd"/>
          </w:p>
          <w:p w14:paraId="0DDF7931" w14:textId="77777777" w:rsidR="00414683" w:rsidRPr="00D23306" w:rsidRDefault="00414683" w:rsidP="00341AF1">
            <w:pPr>
              <w:ind w:left="138" w:hanging="2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представители</w:t>
            </w:r>
            <w:proofErr w:type="spellEnd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4819" w:type="dxa"/>
          </w:tcPr>
          <w:p w14:paraId="5138FB1B" w14:textId="72D9F266" w:rsidR="00414683" w:rsidRPr="00D23306" w:rsidRDefault="00414683" w:rsidP="00341AF1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- наличие нормативно-правовых документов, регламентирующих взаимодействие Д</w:t>
            </w:r>
            <w:r w:rsidR="00F83F70">
              <w:rPr>
                <w:rFonts w:ascii="Times New Roman" w:eastAsia="Arial Unicode MS" w:hAnsi="Times New Roman"/>
                <w:lang w:val="ru-RU" w:eastAsia="ru-RU"/>
              </w:rPr>
              <w:t>ОУ</w:t>
            </w:r>
            <w:r w:rsidRPr="00D23306">
              <w:rPr>
                <w:rFonts w:ascii="Times New Roman" w:eastAsia="Arial Unicode MS" w:hAnsi="Times New Roman"/>
                <w:lang w:val="ru-RU" w:eastAsia="ru-RU"/>
              </w:rPr>
              <w:t xml:space="preserve"> с семьей;  </w:t>
            </w:r>
          </w:p>
          <w:p w14:paraId="12061E64" w14:textId="31F5C583" w:rsidR="00414683" w:rsidRPr="00D23306" w:rsidRDefault="00414683" w:rsidP="00341AF1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- н</w:t>
            </w:r>
            <w:r w:rsidR="00686C57" w:rsidRPr="00D23306">
              <w:rPr>
                <w:rFonts w:ascii="Times New Roman" w:eastAsia="Arial Unicode MS" w:hAnsi="Times New Roman"/>
                <w:lang w:val="ru-RU" w:eastAsia="ru-RU"/>
              </w:rPr>
              <w:t xml:space="preserve">аличие на официальном сайте </w:t>
            </w:r>
            <w:r w:rsidRPr="00D23306">
              <w:rPr>
                <w:rFonts w:ascii="Times New Roman" w:eastAsia="Arial Unicode MS" w:hAnsi="Times New Roman"/>
                <w:lang w:val="ru-RU" w:eastAsia="ru-RU"/>
              </w:rPr>
              <w:t xml:space="preserve">ОУ </w:t>
            </w:r>
            <w:r w:rsidR="00686C57" w:rsidRPr="00D23306">
              <w:rPr>
                <w:rFonts w:ascii="Times New Roman" w:eastAsia="Arial Unicode MS" w:hAnsi="Times New Roman"/>
                <w:lang w:val="ru-RU" w:eastAsia="ru-RU"/>
              </w:rPr>
              <w:t xml:space="preserve">разделов по взаимодействию </w:t>
            </w:r>
            <w:r w:rsidR="009C0315">
              <w:rPr>
                <w:rFonts w:ascii="Times New Roman" w:eastAsia="Arial Unicode MS" w:hAnsi="Times New Roman"/>
                <w:lang w:val="ru-RU" w:eastAsia="ru-RU"/>
              </w:rPr>
              <w:t>Д</w:t>
            </w:r>
            <w:r w:rsidRPr="00D23306">
              <w:rPr>
                <w:rFonts w:ascii="Times New Roman" w:eastAsia="Arial Unicode MS" w:hAnsi="Times New Roman"/>
                <w:lang w:val="ru-RU" w:eastAsia="ru-RU"/>
              </w:rPr>
              <w:t>ОУ с семьей;</w:t>
            </w:r>
          </w:p>
          <w:p w14:paraId="0FC8A52B" w14:textId="47968F7F" w:rsidR="00414683" w:rsidRPr="00D23306" w:rsidRDefault="00414683" w:rsidP="00341AF1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 xml:space="preserve">- количество родителей воспитанников </w:t>
            </w:r>
            <w:r w:rsidR="00686C57" w:rsidRPr="00D23306">
              <w:rPr>
                <w:rFonts w:ascii="Times New Roman" w:eastAsia="Arial Unicode MS" w:hAnsi="Times New Roman"/>
                <w:lang w:val="ru-RU" w:eastAsia="ru-RU"/>
              </w:rPr>
              <w:t>Д</w:t>
            </w:r>
            <w:r w:rsidR="00F83F70">
              <w:rPr>
                <w:rFonts w:ascii="Times New Roman" w:eastAsia="Arial Unicode MS" w:hAnsi="Times New Roman"/>
                <w:lang w:val="ru-RU" w:eastAsia="ru-RU"/>
              </w:rPr>
              <w:t>ОУ</w:t>
            </w:r>
            <w:r w:rsidRPr="00D23306">
              <w:rPr>
                <w:rFonts w:ascii="Times New Roman" w:eastAsia="Arial Unicode MS" w:hAnsi="Times New Roman"/>
                <w:lang w:val="ru-RU" w:eastAsia="ru-RU"/>
              </w:rPr>
              <w:t>, принявших участие в мероприятиях;</w:t>
            </w:r>
          </w:p>
          <w:p w14:paraId="1F751700" w14:textId="77777777" w:rsidR="00414683" w:rsidRPr="00D23306" w:rsidRDefault="00414683" w:rsidP="00341AF1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- отсутствие конфликтных ситуаций.</w:t>
            </w:r>
          </w:p>
        </w:tc>
        <w:tc>
          <w:tcPr>
            <w:tcW w:w="2268" w:type="dxa"/>
          </w:tcPr>
          <w:p w14:paraId="6A000D33" w14:textId="77777777" w:rsidR="00414683" w:rsidRPr="00D23306" w:rsidRDefault="00414683" w:rsidP="00341AF1">
            <w:pPr>
              <w:ind w:right="141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 xml:space="preserve">Карта оценки качества взаимодействия с родителями воспитанников </w:t>
            </w:r>
          </w:p>
        </w:tc>
        <w:tc>
          <w:tcPr>
            <w:tcW w:w="1843" w:type="dxa"/>
          </w:tcPr>
          <w:p w14:paraId="1F075231" w14:textId="77777777" w:rsidR="00414683" w:rsidRPr="00D23306" w:rsidRDefault="00414683" w:rsidP="00341AF1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Сентябрь</w:t>
            </w:r>
          </w:p>
          <w:p w14:paraId="76E8F485" w14:textId="77777777" w:rsidR="00414683" w:rsidRPr="00D23306" w:rsidRDefault="00414683" w:rsidP="00341AF1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Май </w:t>
            </w:r>
          </w:p>
        </w:tc>
        <w:tc>
          <w:tcPr>
            <w:tcW w:w="1985" w:type="dxa"/>
          </w:tcPr>
          <w:p w14:paraId="5A0EC066" w14:textId="77777777" w:rsidR="00730021" w:rsidRPr="00730021" w:rsidRDefault="00730021" w:rsidP="00730021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73002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Старший воспитатель</w:t>
            </w:r>
          </w:p>
          <w:p w14:paraId="3BC4E91A" w14:textId="02F7F4E1" w:rsidR="00414683" w:rsidRPr="00D23306" w:rsidRDefault="00730021" w:rsidP="00730021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proofErr w:type="spellStart"/>
            <w:r w:rsidRPr="00730021">
              <w:rPr>
                <w:rFonts w:ascii="Times New Roman" w:eastAsia="Times New Roman" w:hAnsi="Times New Roman"/>
                <w:spacing w:val="-2"/>
                <w:sz w:val="24"/>
              </w:rPr>
              <w:t>Воспитател</w:t>
            </w:r>
            <w:proofErr w:type="spellEnd"/>
            <w:r w:rsidRPr="0073002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</w:t>
            </w:r>
          </w:p>
        </w:tc>
      </w:tr>
      <w:tr w:rsidR="00414683" w:rsidRPr="00D23306" w14:paraId="0B39AC97" w14:textId="77777777" w:rsidTr="00730021">
        <w:trPr>
          <w:trHeight w:val="1056"/>
        </w:trPr>
        <w:tc>
          <w:tcPr>
            <w:tcW w:w="2276" w:type="dxa"/>
          </w:tcPr>
          <w:p w14:paraId="10DF396D" w14:textId="77777777" w:rsidR="00414683" w:rsidRPr="00D23306" w:rsidRDefault="00414683" w:rsidP="00341AF1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z w:val="24"/>
                <w:szCs w:val="24"/>
              </w:rPr>
              <w:t>Удовлетворённость</w:t>
            </w:r>
            <w:proofErr w:type="spellEnd"/>
            <w:r w:rsidRPr="00D233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306">
              <w:rPr>
                <w:rFonts w:ascii="Times New Roman" w:eastAsia="Times New Roman" w:hAnsi="Times New Roman"/>
                <w:sz w:val="24"/>
                <w:szCs w:val="24"/>
              </w:rPr>
              <w:t>семьи</w:t>
            </w:r>
            <w:proofErr w:type="spellEnd"/>
            <w:r w:rsidRPr="00D233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306">
              <w:rPr>
                <w:rFonts w:ascii="Times New Roman" w:eastAsia="Times New Roman" w:hAnsi="Times New Roman"/>
                <w:sz w:val="24"/>
                <w:szCs w:val="24"/>
              </w:rPr>
              <w:t>образовательными</w:t>
            </w:r>
            <w:proofErr w:type="spellEnd"/>
            <w:r w:rsidRPr="00D233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306">
              <w:rPr>
                <w:rFonts w:ascii="Times New Roman" w:eastAsia="Times New Roman" w:hAnsi="Times New Roman"/>
                <w:sz w:val="24"/>
                <w:szCs w:val="24"/>
              </w:rPr>
              <w:t>услугами</w:t>
            </w:r>
            <w:proofErr w:type="spellEnd"/>
          </w:p>
        </w:tc>
        <w:tc>
          <w:tcPr>
            <w:tcW w:w="1843" w:type="dxa"/>
          </w:tcPr>
          <w:p w14:paraId="5EAAD7EC" w14:textId="77777777" w:rsidR="00414683" w:rsidRPr="00D23306" w:rsidRDefault="00414683" w:rsidP="00341AF1">
            <w:pPr>
              <w:ind w:right="134" w:firstLine="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Родители</w:t>
            </w:r>
            <w:proofErr w:type="spellEnd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 xml:space="preserve"> (</w:t>
            </w: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законные</w:t>
            </w:r>
            <w:proofErr w:type="spellEnd"/>
          </w:p>
          <w:p w14:paraId="5B2A63F5" w14:textId="77777777" w:rsidR="00414683" w:rsidRPr="00D23306" w:rsidRDefault="00414683" w:rsidP="00341AF1">
            <w:pPr>
              <w:ind w:left="138" w:hanging="2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представители</w:t>
            </w:r>
            <w:proofErr w:type="spellEnd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4819" w:type="dxa"/>
          </w:tcPr>
          <w:p w14:paraId="04498513" w14:textId="77777777" w:rsidR="00414683" w:rsidRPr="00D23306" w:rsidRDefault="00414683" w:rsidP="00341AF1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>- результаты анкетирования.</w:t>
            </w:r>
          </w:p>
        </w:tc>
        <w:tc>
          <w:tcPr>
            <w:tcW w:w="2268" w:type="dxa"/>
          </w:tcPr>
          <w:p w14:paraId="1382DFEE" w14:textId="57B3533C" w:rsidR="00414683" w:rsidRPr="00D23306" w:rsidRDefault="00414683" w:rsidP="00341AF1">
            <w:pPr>
              <w:ind w:right="141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Анкетирование,</w:t>
            </w:r>
            <w:r w:rsidR="008752DC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сводная таблица </w:t>
            </w:r>
          </w:p>
        </w:tc>
        <w:tc>
          <w:tcPr>
            <w:tcW w:w="1843" w:type="dxa"/>
          </w:tcPr>
          <w:p w14:paraId="1ED55F84" w14:textId="77777777" w:rsidR="00414683" w:rsidRPr="00D23306" w:rsidRDefault="00414683" w:rsidP="00341AF1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14:paraId="0F968AA2" w14:textId="77777777" w:rsidR="00730021" w:rsidRPr="00730021" w:rsidRDefault="00730021" w:rsidP="00730021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73002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Старший воспитатель</w:t>
            </w:r>
          </w:p>
          <w:p w14:paraId="67C4FD63" w14:textId="1D511D87" w:rsidR="00414683" w:rsidRPr="00D23306" w:rsidRDefault="00730021" w:rsidP="00730021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proofErr w:type="spellStart"/>
            <w:r w:rsidRPr="00730021">
              <w:rPr>
                <w:rFonts w:ascii="Times New Roman" w:eastAsia="Times New Roman" w:hAnsi="Times New Roman"/>
                <w:spacing w:val="-2"/>
                <w:sz w:val="24"/>
              </w:rPr>
              <w:t>Воспитател</w:t>
            </w:r>
            <w:proofErr w:type="spellEnd"/>
            <w:r w:rsidRPr="0073002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</w:t>
            </w:r>
          </w:p>
        </w:tc>
      </w:tr>
      <w:tr w:rsidR="00414683" w:rsidRPr="00D23306" w14:paraId="62DD6F70" w14:textId="77777777" w:rsidTr="00730021">
        <w:trPr>
          <w:trHeight w:val="986"/>
        </w:trPr>
        <w:tc>
          <w:tcPr>
            <w:tcW w:w="2276" w:type="dxa"/>
          </w:tcPr>
          <w:p w14:paraId="3E9EC65E" w14:textId="77777777" w:rsidR="00414683" w:rsidRPr="00D23306" w:rsidRDefault="00414683" w:rsidP="00341AF1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Индивидуальная поддержка развития детей в семье</w:t>
            </w:r>
          </w:p>
        </w:tc>
        <w:tc>
          <w:tcPr>
            <w:tcW w:w="1843" w:type="dxa"/>
          </w:tcPr>
          <w:p w14:paraId="6C2CCFC0" w14:textId="77777777" w:rsidR="00414683" w:rsidRPr="00D23306" w:rsidRDefault="00414683" w:rsidP="00341AF1">
            <w:pPr>
              <w:ind w:right="134" w:firstLine="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Родители</w:t>
            </w:r>
            <w:proofErr w:type="spellEnd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 xml:space="preserve"> (</w:t>
            </w: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законные</w:t>
            </w:r>
            <w:proofErr w:type="spellEnd"/>
          </w:p>
          <w:p w14:paraId="0E2ADD28" w14:textId="77777777" w:rsidR="00414683" w:rsidRPr="00D23306" w:rsidRDefault="00414683" w:rsidP="00341AF1">
            <w:pPr>
              <w:ind w:left="138" w:hanging="2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представители</w:t>
            </w:r>
            <w:proofErr w:type="spellEnd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4819" w:type="dxa"/>
          </w:tcPr>
          <w:p w14:paraId="1D730A4B" w14:textId="16A36B63" w:rsidR="00414683" w:rsidRPr="00D23306" w:rsidRDefault="00414683" w:rsidP="00341AF1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>- наличие графика</w:t>
            </w:r>
            <w:r w:rsidRPr="00D23306">
              <w:rPr>
                <w:rFonts w:ascii="Times New Roman" w:eastAsia="Arial Unicode MS" w:hAnsi="Times New Roman"/>
                <w:lang w:val="ru-RU" w:eastAsia="ru-RU"/>
              </w:rPr>
              <w:t xml:space="preserve"> работы индивидуальных </w:t>
            </w: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>консультаций специалистов Д</w:t>
            </w:r>
            <w:r w:rsidR="00F83F70">
              <w:rPr>
                <w:rFonts w:ascii="Times New Roman" w:eastAsia="Arial Unicode MS" w:hAnsi="Times New Roman"/>
                <w:color w:val="000000"/>
                <w:lang w:val="ru-RU" w:eastAsia="ru-RU"/>
              </w:rPr>
              <w:t>ОУ</w:t>
            </w: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>;</w:t>
            </w:r>
          </w:p>
          <w:p w14:paraId="615EB304" w14:textId="31E13564" w:rsidR="00414683" w:rsidRPr="00D23306" w:rsidRDefault="00414683" w:rsidP="00341AF1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- положение о психолого-педагогическом консилиуме </w:t>
            </w:r>
            <w:r w:rsidR="00730021">
              <w:rPr>
                <w:rFonts w:ascii="Times New Roman" w:eastAsia="Arial Unicode MS" w:hAnsi="Times New Roman"/>
                <w:color w:val="000000"/>
                <w:lang w:val="ru-RU" w:eastAsia="ru-RU"/>
              </w:rPr>
              <w:t>Д</w:t>
            </w: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>ОУ.</w:t>
            </w:r>
          </w:p>
          <w:p w14:paraId="09067D25" w14:textId="77777777" w:rsidR="00686C57" w:rsidRPr="00D23306" w:rsidRDefault="00686C57" w:rsidP="00341AF1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>-положение о консультационном пункте</w:t>
            </w:r>
          </w:p>
        </w:tc>
        <w:tc>
          <w:tcPr>
            <w:tcW w:w="2268" w:type="dxa"/>
          </w:tcPr>
          <w:p w14:paraId="58FB9C01" w14:textId="77777777" w:rsidR="00414683" w:rsidRPr="00D23306" w:rsidRDefault="00414683" w:rsidP="00341AF1">
            <w:pPr>
              <w:ind w:right="141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Карта оценки качества взаимодействия с родителями воспитанников</w:t>
            </w:r>
          </w:p>
        </w:tc>
        <w:tc>
          <w:tcPr>
            <w:tcW w:w="1843" w:type="dxa"/>
          </w:tcPr>
          <w:p w14:paraId="479CA89B" w14:textId="77777777" w:rsidR="00414683" w:rsidRPr="00D23306" w:rsidRDefault="00414683" w:rsidP="00341AF1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Сентябрь</w:t>
            </w:r>
          </w:p>
          <w:p w14:paraId="5FFD1EC5" w14:textId="77777777" w:rsidR="00414683" w:rsidRPr="00D23306" w:rsidRDefault="00414683" w:rsidP="00341AF1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Май</w:t>
            </w:r>
          </w:p>
        </w:tc>
        <w:tc>
          <w:tcPr>
            <w:tcW w:w="1985" w:type="dxa"/>
          </w:tcPr>
          <w:p w14:paraId="48B30EEB" w14:textId="77777777" w:rsidR="00730021" w:rsidRPr="00730021" w:rsidRDefault="00730021" w:rsidP="00730021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73002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Старший воспитатель</w:t>
            </w:r>
          </w:p>
          <w:p w14:paraId="63522EE2" w14:textId="18503B12" w:rsidR="00414683" w:rsidRPr="00D23306" w:rsidRDefault="00730021" w:rsidP="00730021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proofErr w:type="spellStart"/>
            <w:r w:rsidRPr="00730021">
              <w:rPr>
                <w:rFonts w:ascii="Times New Roman" w:eastAsia="Times New Roman" w:hAnsi="Times New Roman"/>
                <w:spacing w:val="-2"/>
                <w:sz w:val="24"/>
              </w:rPr>
              <w:t>Воспитател</w:t>
            </w:r>
            <w:proofErr w:type="spellEnd"/>
            <w:r w:rsidRPr="0073002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</w:t>
            </w:r>
          </w:p>
        </w:tc>
      </w:tr>
      <w:tr w:rsidR="00414683" w:rsidRPr="002C2E1A" w14:paraId="492A11E9" w14:textId="77777777" w:rsidTr="00730021">
        <w:trPr>
          <w:trHeight w:val="364"/>
        </w:trPr>
        <w:tc>
          <w:tcPr>
            <w:tcW w:w="15034" w:type="dxa"/>
            <w:gridSpan w:val="6"/>
          </w:tcPr>
          <w:p w14:paraId="640905A2" w14:textId="77777777" w:rsidR="00414683" w:rsidRPr="00D23306" w:rsidRDefault="00414683" w:rsidP="00341AF1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b/>
                <w:bCs/>
                <w:lang w:val="ru-RU"/>
              </w:rPr>
              <w:t>Обеспечение здоровья, безопасности, качества услуг по присмотру и уходу.</w:t>
            </w:r>
          </w:p>
        </w:tc>
      </w:tr>
      <w:tr w:rsidR="00414683" w:rsidRPr="00D23306" w14:paraId="774CEC47" w14:textId="77777777" w:rsidTr="00730021">
        <w:trPr>
          <w:trHeight w:val="1688"/>
        </w:trPr>
        <w:tc>
          <w:tcPr>
            <w:tcW w:w="2276" w:type="dxa"/>
          </w:tcPr>
          <w:p w14:paraId="6DFDED5C" w14:textId="77777777" w:rsidR="00414683" w:rsidRPr="00D23306" w:rsidRDefault="00414683" w:rsidP="00341AF1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Наличие мероприятий по сохранению и укреплению здоровья воспитанников.</w:t>
            </w:r>
          </w:p>
        </w:tc>
        <w:tc>
          <w:tcPr>
            <w:tcW w:w="1843" w:type="dxa"/>
          </w:tcPr>
          <w:p w14:paraId="4187DAD5" w14:textId="0F44D2AE" w:rsidR="00414683" w:rsidRPr="00D23306" w:rsidRDefault="00414683" w:rsidP="00414683">
            <w:pPr>
              <w:ind w:left="138" w:hanging="2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z w:val="24"/>
              </w:rPr>
              <w:t>Помещения</w:t>
            </w:r>
            <w:proofErr w:type="spellEnd"/>
            <w:r w:rsidRPr="00D2330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382CC7" w:rsidRPr="00D23306">
              <w:rPr>
                <w:rFonts w:ascii="Times New Roman" w:eastAsia="Times New Roman" w:hAnsi="Times New Roman"/>
                <w:sz w:val="24"/>
              </w:rPr>
              <w:t>Д</w:t>
            </w:r>
            <w:r w:rsidR="00382CC7">
              <w:rPr>
                <w:rFonts w:ascii="Times New Roman" w:eastAsia="Times New Roman" w:hAnsi="Times New Roman"/>
                <w:sz w:val="24"/>
                <w:lang w:val="ru-RU"/>
              </w:rPr>
              <w:t>ОУ</w:t>
            </w:r>
            <w:r w:rsidR="00382CC7" w:rsidRPr="00D23306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="00382CC7" w:rsidRPr="00D23306">
              <w:rPr>
                <w:rFonts w:ascii="Times New Roman" w:eastAsia="Times New Roman" w:hAnsi="Times New Roman"/>
                <w:sz w:val="24"/>
              </w:rPr>
              <w:t>территория</w:t>
            </w:r>
            <w:proofErr w:type="spellEnd"/>
          </w:p>
        </w:tc>
        <w:tc>
          <w:tcPr>
            <w:tcW w:w="4819" w:type="dxa"/>
          </w:tcPr>
          <w:p w14:paraId="13E2F353" w14:textId="08D70F76" w:rsidR="00414683" w:rsidRPr="00D23306" w:rsidRDefault="00414683" w:rsidP="00341AF1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 xml:space="preserve">- в </w:t>
            </w:r>
            <w:r w:rsidR="00730021">
              <w:rPr>
                <w:rFonts w:ascii="Times New Roman" w:eastAsia="Arial Unicode MS" w:hAnsi="Times New Roman"/>
                <w:lang w:val="ru-RU" w:eastAsia="ru-RU"/>
              </w:rPr>
              <w:t xml:space="preserve">ДОУ </w:t>
            </w:r>
            <w:r w:rsidRPr="00D23306">
              <w:rPr>
                <w:rFonts w:ascii="Times New Roman" w:eastAsia="Arial Unicode MS" w:hAnsi="Times New Roman"/>
                <w:lang w:val="ru-RU" w:eastAsia="ru-RU"/>
              </w:rPr>
              <w:t>организован регулярный мониторинг за состоянием здоровья воспитанников, утверждены локальные акты по сохранению и укреплению здоровья детей</w:t>
            </w:r>
          </w:p>
          <w:p w14:paraId="049D77BF" w14:textId="77777777" w:rsidR="00414683" w:rsidRPr="00D23306" w:rsidRDefault="00414683" w:rsidP="00341AF1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- заполнены медицинские карты;</w:t>
            </w:r>
          </w:p>
          <w:p w14:paraId="28077D88" w14:textId="77777777" w:rsidR="00414683" w:rsidRPr="00D23306" w:rsidRDefault="00414683" w:rsidP="00341AF1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- осуществляются контроль за санитарно-гигиеническим состоянием помещений, оборудования, территории в соответствии с санитарными правилами;</w:t>
            </w:r>
          </w:p>
          <w:p w14:paraId="42678526" w14:textId="77777777" w:rsidR="00414683" w:rsidRPr="00D23306" w:rsidRDefault="00414683" w:rsidP="00341AF1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- отсутствуют замечания со стороны Роспотребнадзора;</w:t>
            </w:r>
          </w:p>
          <w:p w14:paraId="186BEC3B" w14:textId="0ADEC9ED" w:rsidR="00414683" w:rsidRPr="00D23306" w:rsidRDefault="00414683" w:rsidP="00341AF1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- медицинское обслуживание осуществляется медицинским работником, реализуется система лечебно-профилактической</w:t>
            </w:r>
            <w:r w:rsidR="00F47237">
              <w:rPr>
                <w:rFonts w:ascii="Times New Roman" w:eastAsia="Arial Unicode MS" w:hAnsi="Times New Roman"/>
                <w:lang w:val="ru-RU" w:eastAsia="ru-RU"/>
              </w:rPr>
              <w:t xml:space="preserve"> работы</w:t>
            </w:r>
          </w:p>
          <w:p w14:paraId="7F525CB6" w14:textId="6245A91C" w:rsidR="00414683" w:rsidRPr="00D23306" w:rsidRDefault="00414683" w:rsidP="00341AF1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 xml:space="preserve">- в </w:t>
            </w:r>
            <w:r w:rsidR="00F83F70">
              <w:rPr>
                <w:rFonts w:ascii="Times New Roman" w:eastAsia="Arial Unicode MS" w:hAnsi="Times New Roman"/>
                <w:lang w:val="ru-RU" w:eastAsia="ru-RU"/>
              </w:rPr>
              <w:t>ДОУ</w:t>
            </w:r>
            <w:r w:rsidRPr="00D23306">
              <w:rPr>
                <w:rFonts w:ascii="Times New Roman" w:eastAsia="Arial Unicode MS" w:hAnsi="Times New Roman"/>
                <w:lang w:val="ru-RU" w:eastAsia="ru-RU"/>
              </w:rPr>
              <w:t xml:space="preserve"> соблюдаются санитарно-гигиенические нормы, имеются медицинское оборудование и медикаменты.</w:t>
            </w:r>
          </w:p>
        </w:tc>
        <w:tc>
          <w:tcPr>
            <w:tcW w:w="2268" w:type="dxa"/>
          </w:tcPr>
          <w:p w14:paraId="15BBA4AF" w14:textId="3E18585A" w:rsidR="00414683" w:rsidRPr="00D23306" w:rsidRDefault="00414683" w:rsidP="00341AF1">
            <w:pPr>
              <w:ind w:right="141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Карта анализа обеспечения здоровья</w:t>
            </w:r>
          </w:p>
        </w:tc>
        <w:tc>
          <w:tcPr>
            <w:tcW w:w="1843" w:type="dxa"/>
          </w:tcPr>
          <w:p w14:paraId="37FBB107" w14:textId="38D58E8B" w:rsidR="00414683" w:rsidRPr="00D23306" w:rsidRDefault="00414683" w:rsidP="008752DC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Сентябрь</w:t>
            </w:r>
          </w:p>
          <w:p w14:paraId="4DC32C30" w14:textId="77777777" w:rsidR="00414683" w:rsidRPr="00D23306" w:rsidRDefault="00414683" w:rsidP="00341AF1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Май</w:t>
            </w:r>
          </w:p>
        </w:tc>
        <w:tc>
          <w:tcPr>
            <w:tcW w:w="1985" w:type="dxa"/>
          </w:tcPr>
          <w:p w14:paraId="7BC378F9" w14:textId="77777777" w:rsidR="00C51114" w:rsidRDefault="00C51114" w:rsidP="00730021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Медсестра,</w:t>
            </w:r>
          </w:p>
          <w:p w14:paraId="60E513E5" w14:textId="07908F6C" w:rsidR="00730021" w:rsidRDefault="00C51114" w:rsidP="00730021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Заведующий, </w:t>
            </w:r>
            <w:proofErr w:type="spellStart"/>
            <w:r w:rsidR="00730021" w:rsidRPr="00730021">
              <w:rPr>
                <w:rFonts w:ascii="Times New Roman" w:eastAsia="Times New Roman" w:hAnsi="Times New Roman"/>
                <w:spacing w:val="-2"/>
                <w:sz w:val="24"/>
              </w:rPr>
              <w:t>Воспитател</w:t>
            </w:r>
            <w:proofErr w:type="spellEnd"/>
            <w:r w:rsidR="00730021" w:rsidRPr="0073002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</w:t>
            </w:r>
            <w:r w:rsidR="00730021" w:rsidRPr="0073002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</w:p>
          <w:p w14:paraId="1049B90D" w14:textId="30643B12" w:rsidR="00414683" w:rsidRPr="00D23306" w:rsidRDefault="00414683" w:rsidP="00341AF1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</w:p>
        </w:tc>
      </w:tr>
      <w:tr w:rsidR="00414683" w:rsidRPr="002C2E1A" w14:paraId="159C94BD" w14:textId="77777777" w:rsidTr="00730021">
        <w:trPr>
          <w:trHeight w:val="1688"/>
        </w:trPr>
        <w:tc>
          <w:tcPr>
            <w:tcW w:w="2276" w:type="dxa"/>
          </w:tcPr>
          <w:p w14:paraId="5D1167B6" w14:textId="77777777" w:rsidR="00414683" w:rsidRPr="00D23306" w:rsidRDefault="00414683" w:rsidP="00341AF1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lang w:val="ru-RU"/>
              </w:rPr>
              <w:t>Обеспечение комплексной безопасности в ДОУ</w:t>
            </w:r>
          </w:p>
        </w:tc>
        <w:tc>
          <w:tcPr>
            <w:tcW w:w="1843" w:type="dxa"/>
          </w:tcPr>
          <w:p w14:paraId="7FC49E22" w14:textId="48CF83A0" w:rsidR="00414683" w:rsidRPr="00D23306" w:rsidRDefault="00414683" w:rsidP="00686C57">
            <w:pPr>
              <w:ind w:left="138" w:hanging="24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z w:val="24"/>
              </w:rPr>
              <w:t>Территория</w:t>
            </w:r>
            <w:proofErr w:type="spellEnd"/>
            <w:r w:rsidRPr="00D23306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D23306">
              <w:rPr>
                <w:rFonts w:ascii="Times New Roman" w:eastAsia="Times New Roman" w:hAnsi="Times New Roman"/>
                <w:sz w:val="24"/>
              </w:rPr>
              <w:t>здание</w:t>
            </w:r>
            <w:proofErr w:type="spellEnd"/>
            <w:r w:rsidRPr="00D2330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F83F70">
              <w:rPr>
                <w:rFonts w:ascii="Times New Roman" w:eastAsia="Times New Roman" w:hAnsi="Times New Roman"/>
                <w:sz w:val="24"/>
                <w:lang w:val="ru-RU"/>
              </w:rPr>
              <w:t>ДОУ</w:t>
            </w:r>
          </w:p>
        </w:tc>
        <w:tc>
          <w:tcPr>
            <w:tcW w:w="4819" w:type="dxa"/>
          </w:tcPr>
          <w:p w14:paraId="34F38992" w14:textId="45C6DCC8" w:rsidR="00414683" w:rsidRPr="00D23306" w:rsidRDefault="00414683" w:rsidP="00341AF1">
            <w:pPr>
              <w:adjustRightInd w:val="0"/>
              <w:ind w:left="66" w:right="129"/>
              <w:contextualSpacing/>
              <w:jc w:val="both"/>
              <w:rPr>
                <w:rFonts w:ascii="Times New Roman" w:eastAsia="Arial Unicode MS" w:hAnsi="Times New Roman"/>
                <w:b/>
                <w:bCs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 xml:space="preserve">- в </w:t>
            </w:r>
            <w:r w:rsidR="00686C57" w:rsidRPr="00D23306">
              <w:rPr>
                <w:rFonts w:ascii="Times New Roman" w:eastAsia="Arial Unicode MS" w:hAnsi="Times New Roman"/>
                <w:lang w:val="ru-RU" w:eastAsia="ru-RU"/>
              </w:rPr>
              <w:t>Д</w:t>
            </w:r>
            <w:r w:rsidR="00F83F70">
              <w:rPr>
                <w:rFonts w:ascii="Times New Roman" w:eastAsia="Arial Unicode MS" w:hAnsi="Times New Roman"/>
                <w:lang w:val="ru-RU" w:eastAsia="ru-RU"/>
              </w:rPr>
              <w:t>ОУ</w:t>
            </w:r>
            <w:r w:rsidRPr="00D23306">
              <w:rPr>
                <w:rFonts w:ascii="Times New Roman" w:eastAsia="Arial Unicode MS" w:hAnsi="Times New Roman"/>
                <w:lang w:val="ru-RU" w:eastAsia="ru-RU"/>
              </w:rPr>
              <w:t xml:space="preserve"> создана система нормативно-правового регулирования комплексной безопасности, предусмотрено регулярное обучение коллектива по ТБ, ОТ, ЧС и </w:t>
            </w:r>
            <w:proofErr w:type="spellStart"/>
            <w:r w:rsidRPr="00D23306">
              <w:rPr>
                <w:rFonts w:ascii="Times New Roman" w:eastAsia="Arial Unicode MS" w:hAnsi="Times New Roman"/>
                <w:lang w:val="ru-RU" w:eastAsia="ru-RU"/>
              </w:rPr>
              <w:t>др</w:t>
            </w:r>
            <w:proofErr w:type="spellEnd"/>
            <w:r w:rsidRPr="00D23306">
              <w:rPr>
                <w:rFonts w:ascii="Times New Roman" w:eastAsia="Arial Unicode MS" w:hAnsi="Times New Roman"/>
                <w:lang w:val="ru-RU" w:eastAsia="ru-RU"/>
              </w:rPr>
              <w:t>;</w:t>
            </w:r>
          </w:p>
          <w:p w14:paraId="7DF16C65" w14:textId="77777777" w:rsidR="00414683" w:rsidRPr="00D23306" w:rsidRDefault="00414683" w:rsidP="00341AF1">
            <w:pPr>
              <w:adjustRightInd w:val="0"/>
              <w:ind w:left="66" w:right="129"/>
              <w:contextualSpacing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- спортивно-игровое оборудование соответствует требованиям стандартов безопасности (ГОСТ Р 52169-2012 и пр.);</w:t>
            </w:r>
          </w:p>
          <w:p w14:paraId="31D84E09" w14:textId="1268BB7D" w:rsidR="00414683" w:rsidRPr="00D23306" w:rsidRDefault="00414683" w:rsidP="00341AF1">
            <w:pPr>
              <w:adjustRightInd w:val="0"/>
              <w:ind w:left="66" w:right="129"/>
              <w:contextualSpacing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- территория</w:t>
            </w:r>
            <w:r w:rsidR="00F83F70">
              <w:rPr>
                <w:rFonts w:ascii="Times New Roman" w:eastAsia="Arial Unicode MS" w:hAnsi="Times New Roman"/>
                <w:lang w:val="ru-RU" w:eastAsia="ru-RU"/>
              </w:rPr>
              <w:t xml:space="preserve"> ДОУ</w:t>
            </w:r>
            <w:r w:rsidRPr="00D23306">
              <w:rPr>
                <w:rFonts w:ascii="Times New Roman" w:eastAsia="Arial Unicode MS" w:hAnsi="Times New Roman"/>
                <w:lang w:val="ru-RU" w:eastAsia="ru-RU"/>
              </w:rPr>
              <w:t xml:space="preserve"> оборудована беседками, расположенными и оснащенными с полным соблюдением требований;</w:t>
            </w:r>
          </w:p>
          <w:p w14:paraId="5236861C" w14:textId="77777777" w:rsidR="00414683" w:rsidRPr="00D23306" w:rsidRDefault="00414683" w:rsidP="00341AF1">
            <w:pPr>
              <w:adjustRightInd w:val="0"/>
              <w:ind w:left="66" w:right="129"/>
              <w:contextualSpacing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- в помещении имеются все средства реагирования на ЧС;</w:t>
            </w:r>
          </w:p>
          <w:p w14:paraId="10C3CE05" w14:textId="77777777" w:rsidR="00414683" w:rsidRPr="00D23306" w:rsidRDefault="00414683" w:rsidP="00341AF1">
            <w:pPr>
              <w:adjustRightInd w:val="0"/>
              <w:ind w:left="66" w:right="129"/>
              <w:contextualSpacing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- ведется документация для организации контроля над ЧС и НС;</w:t>
            </w:r>
          </w:p>
          <w:p w14:paraId="42C3543B" w14:textId="77777777" w:rsidR="00414683" w:rsidRPr="00D23306" w:rsidRDefault="00414683" w:rsidP="00341AF1">
            <w:pPr>
              <w:adjustRightInd w:val="0"/>
              <w:ind w:left="66" w:right="129"/>
              <w:contextualSpacing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- план мероприятий по ЧС и НС и др.</w:t>
            </w:r>
          </w:p>
        </w:tc>
        <w:tc>
          <w:tcPr>
            <w:tcW w:w="2268" w:type="dxa"/>
          </w:tcPr>
          <w:p w14:paraId="5A834109" w14:textId="7D8505C4" w:rsidR="00414683" w:rsidRPr="00D23306" w:rsidRDefault="00414683" w:rsidP="00341AF1">
            <w:pPr>
              <w:ind w:right="141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Карта анализа комплексной безопасности</w:t>
            </w:r>
            <w:r w:rsidR="00F47237">
              <w:rPr>
                <w:rFonts w:ascii="Times New Roman" w:eastAsia="Times New Roman" w:hAnsi="Times New Roman"/>
                <w:sz w:val="24"/>
                <w:lang w:val="ru-RU"/>
              </w:rPr>
              <w:t xml:space="preserve"> в ДОУ</w:t>
            </w:r>
          </w:p>
        </w:tc>
        <w:tc>
          <w:tcPr>
            <w:tcW w:w="1843" w:type="dxa"/>
          </w:tcPr>
          <w:p w14:paraId="0396FFAC" w14:textId="309135C1" w:rsidR="00414683" w:rsidRPr="00D23306" w:rsidRDefault="00414683" w:rsidP="00F47237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Сентябрь</w:t>
            </w:r>
          </w:p>
          <w:p w14:paraId="52DB25F3" w14:textId="77777777" w:rsidR="00414683" w:rsidRPr="00D23306" w:rsidRDefault="00414683" w:rsidP="00341AF1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Май</w:t>
            </w:r>
          </w:p>
        </w:tc>
        <w:tc>
          <w:tcPr>
            <w:tcW w:w="1985" w:type="dxa"/>
          </w:tcPr>
          <w:p w14:paraId="0A8C8513" w14:textId="77777777" w:rsidR="00C51114" w:rsidRDefault="00730021" w:rsidP="00686C57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Заведующий</w:t>
            </w:r>
            <w:r w:rsidR="00C5111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, завхоз, </w:t>
            </w:r>
          </w:p>
          <w:p w14:paraId="3C4BCB85" w14:textId="73B89080" w:rsidR="00686C57" w:rsidRPr="00D23306" w:rsidRDefault="00C51114" w:rsidP="00686C57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старший воспитатель,</w:t>
            </w:r>
          </w:p>
          <w:p w14:paraId="42CB8AE7" w14:textId="77777777" w:rsidR="00414683" w:rsidRPr="00D23306" w:rsidRDefault="00414683" w:rsidP="00341AF1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Воспитатели</w:t>
            </w:r>
          </w:p>
        </w:tc>
      </w:tr>
      <w:tr w:rsidR="00414683" w:rsidRPr="009C0315" w14:paraId="1B5FA9CC" w14:textId="77777777" w:rsidTr="00730021">
        <w:trPr>
          <w:trHeight w:val="1688"/>
        </w:trPr>
        <w:tc>
          <w:tcPr>
            <w:tcW w:w="2276" w:type="dxa"/>
          </w:tcPr>
          <w:p w14:paraId="3302E1D0" w14:textId="77777777" w:rsidR="00414683" w:rsidRPr="00D23306" w:rsidRDefault="00414683" w:rsidP="00341AF1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lang w:val="ru-RU"/>
              </w:rPr>
              <w:t>Обеспечение качества услуг по присмотру и уходу за детьми</w:t>
            </w:r>
          </w:p>
        </w:tc>
        <w:tc>
          <w:tcPr>
            <w:tcW w:w="1843" w:type="dxa"/>
          </w:tcPr>
          <w:p w14:paraId="109DC986" w14:textId="77777777" w:rsidR="00414683" w:rsidRPr="00D23306" w:rsidRDefault="00414683" w:rsidP="00341AF1">
            <w:pPr>
              <w:ind w:left="138" w:hanging="2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4819" w:type="dxa"/>
          </w:tcPr>
          <w:p w14:paraId="1048CECF" w14:textId="77777777" w:rsidR="00414683" w:rsidRPr="00D23306" w:rsidRDefault="00414683" w:rsidP="00341AF1">
            <w:pPr>
              <w:ind w:left="136" w:right="129"/>
              <w:jc w:val="both"/>
              <w:rPr>
                <w:rFonts w:ascii="Times New Roman" w:eastAsia="Arial Unicode MS" w:hAnsi="Times New Roman"/>
                <w:b/>
                <w:bCs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- утверждены и соблюдаются нормативно-правовые акты, регулирующие выполнение норм хозяйственно-бытового обслуживания и процедур ухода за воспитанниками;</w:t>
            </w:r>
          </w:p>
          <w:p w14:paraId="5432865B" w14:textId="77777777" w:rsidR="00414683" w:rsidRPr="00D23306" w:rsidRDefault="00414683" w:rsidP="00341AF1">
            <w:pPr>
              <w:ind w:left="13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 xml:space="preserve">- обеспечена доступность предметов гигиены; педагоги развивают культурно-гигиенические навыки воспитанников </w:t>
            </w:r>
          </w:p>
          <w:p w14:paraId="315942E0" w14:textId="4C76921E" w:rsidR="00414683" w:rsidRPr="00D23306" w:rsidRDefault="00414683" w:rsidP="00341AF1">
            <w:pPr>
              <w:ind w:left="13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lastRenderedPageBreak/>
              <w:t>- в</w:t>
            </w:r>
            <w:r w:rsidR="00F83F70">
              <w:rPr>
                <w:rFonts w:ascii="Times New Roman" w:eastAsia="Arial Unicode MS" w:hAnsi="Times New Roman"/>
                <w:lang w:val="ru-RU" w:eastAsia="ru-RU"/>
              </w:rPr>
              <w:t xml:space="preserve"> ДОУ</w:t>
            </w:r>
            <w:r w:rsidRPr="00D23306">
              <w:rPr>
                <w:rFonts w:ascii="Times New Roman" w:eastAsia="Arial Unicode MS" w:hAnsi="Times New Roman"/>
                <w:lang w:val="ru-RU" w:eastAsia="ru-RU"/>
              </w:rPr>
              <w:t xml:space="preserve"> регламентированы процессы организации рационального и сбалансированного питания и питья с учетом СанПиНов;</w:t>
            </w:r>
          </w:p>
          <w:p w14:paraId="486761D8" w14:textId="77777777" w:rsidR="00414683" w:rsidRPr="00D23306" w:rsidRDefault="00414683" w:rsidP="00341AF1">
            <w:pPr>
              <w:ind w:left="13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- утвержден режим питания в соответствии с возрастом и индивидуальными особенностями детей;</w:t>
            </w:r>
          </w:p>
          <w:p w14:paraId="41216679" w14:textId="77777777" w:rsidR="00414683" w:rsidRPr="00D23306" w:rsidRDefault="00414683" w:rsidP="00341AF1">
            <w:pPr>
              <w:ind w:left="13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- утверждены технологические карты приготовления пищи, ежедневные и перспективные меню;</w:t>
            </w:r>
          </w:p>
          <w:p w14:paraId="396502FA" w14:textId="5E53122F" w:rsidR="00414683" w:rsidRPr="00D23306" w:rsidRDefault="00414683" w:rsidP="00341AF1">
            <w:pPr>
              <w:ind w:left="13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- ведется бракераж, учет калорийности;</w:t>
            </w:r>
          </w:p>
          <w:p w14:paraId="7330148C" w14:textId="75D7784D" w:rsidR="00414683" w:rsidRPr="00D23306" w:rsidRDefault="00414683" w:rsidP="00341AF1">
            <w:pPr>
              <w:ind w:left="13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 xml:space="preserve">- в </w:t>
            </w:r>
            <w:r w:rsidR="00F83F70">
              <w:rPr>
                <w:rFonts w:ascii="Times New Roman" w:eastAsia="Arial Unicode MS" w:hAnsi="Times New Roman"/>
                <w:lang w:val="ru-RU" w:eastAsia="ru-RU"/>
              </w:rPr>
              <w:t>ДОУ</w:t>
            </w:r>
            <w:r w:rsidRPr="00D23306">
              <w:rPr>
                <w:rFonts w:ascii="Times New Roman" w:eastAsia="Arial Unicode MS" w:hAnsi="Times New Roman"/>
                <w:lang w:val="ru-RU" w:eastAsia="ru-RU"/>
              </w:rPr>
              <w:t xml:space="preserve"> питание детей соответствует заявленному меню;</w:t>
            </w:r>
          </w:p>
          <w:p w14:paraId="16913600" w14:textId="77777777" w:rsidR="00414683" w:rsidRPr="00D23306" w:rsidRDefault="00414683" w:rsidP="00341AF1">
            <w:pPr>
              <w:ind w:left="13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- ежедневно доступна информация о питании;</w:t>
            </w:r>
          </w:p>
          <w:p w14:paraId="5BD14A48" w14:textId="77777777" w:rsidR="00414683" w:rsidRPr="00D23306" w:rsidRDefault="00414683" w:rsidP="00341AF1">
            <w:pPr>
              <w:ind w:left="13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 xml:space="preserve"> - соблюдается сервировка в группах;</w:t>
            </w:r>
          </w:p>
          <w:p w14:paraId="071B9369" w14:textId="77777777" w:rsidR="00414683" w:rsidRPr="00D23306" w:rsidRDefault="00414683" w:rsidP="00341AF1">
            <w:pPr>
              <w:adjustRightInd w:val="0"/>
              <w:ind w:left="136" w:right="129"/>
              <w:contextualSpacing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lang w:val="ru-RU" w:eastAsia="ru-RU"/>
              </w:rPr>
              <w:t>- осуществляется индивидуальный подход в процессе питания, регулярный контроль и надзор за работой.</w:t>
            </w:r>
          </w:p>
        </w:tc>
        <w:tc>
          <w:tcPr>
            <w:tcW w:w="2268" w:type="dxa"/>
          </w:tcPr>
          <w:p w14:paraId="47F2E229" w14:textId="1102ED04" w:rsidR="00414683" w:rsidRPr="00D23306" w:rsidRDefault="00414683" w:rsidP="00341AF1">
            <w:pPr>
              <w:ind w:right="141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Карта анализа обеспечения услуг по присмотру и уходу</w:t>
            </w:r>
          </w:p>
        </w:tc>
        <w:tc>
          <w:tcPr>
            <w:tcW w:w="1843" w:type="dxa"/>
          </w:tcPr>
          <w:p w14:paraId="4BDB0F84" w14:textId="77777777" w:rsidR="00414683" w:rsidRPr="00D23306" w:rsidRDefault="00414683" w:rsidP="00341AF1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Сентябрь</w:t>
            </w:r>
          </w:p>
          <w:p w14:paraId="2DEF25E1" w14:textId="77777777" w:rsidR="00414683" w:rsidRPr="00D23306" w:rsidRDefault="00414683" w:rsidP="00341AF1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Январь</w:t>
            </w:r>
          </w:p>
          <w:p w14:paraId="4A8CE3EE" w14:textId="77777777" w:rsidR="00414683" w:rsidRPr="00D23306" w:rsidRDefault="00414683" w:rsidP="00341AF1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Май</w:t>
            </w:r>
          </w:p>
        </w:tc>
        <w:tc>
          <w:tcPr>
            <w:tcW w:w="1985" w:type="dxa"/>
          </w:tcPr>
          <w:p w14:paraId="6D0C321B" w14:textId="4BD9E612" w:rsidR="00730021" w:rsidRDefault="00730021" w:rsidP="00730021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Заведующий</w:t>
            </w:r>
            <w:r w:rsidR="00C5111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,</w:t>
            </w:r>
          </w:p>
          <w:p w14:paraId="1855C0D0" w14:textId="77777777" w:rsidR="00B57C05" w:rsidRDefault="00C51114" w:rsidP="00B57C05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Медсестра, </w:t>
            </w:r>
          </w:p>
          <w:p w14:paraId="1A110E56" w14:textId="2A1492D0" w:rsidR="00414683" w:rsidRPr="00D23306" w:rsidRDefault="00B57C05" w:rsidP="00B57C05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Завхоз, </w:t>
            </w:r>
            <w:r w:rsidR="00730021" w:rsidRPr="00C5111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Воспитател</w:t>
            </w:r>
            <w:r w:rsidR="00730021" w:rsidRPr="0073002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</w:t>
            </w:r>
          </w:p>
        </w:tc>
      </w:tr>
      <w:tr w:rsidR="00414683" w:rsidRPr="00D23306" w14:paraId="1F04DF9C" w14:textId="77777777" w:rsidTr="00730021">
        <w:trPr>
          <w:trHeight w:val="334"/>
        </w:trPr>
        <w:tc>
          <w:tcPr>
            <w:tcW w:w="15034" w:type="dxa"/>
            <w:gridSpan w:val="6"/>
          </w:tcPr>
          <w:p w14:paraId="4001C58F" w14:textId="688DAC85" w:rsidR="00414683" w:rsidRPr="00D23306" w:rsidRDefault="00414683" w:rsidP="00686C57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b/>
                <w:bCs/>
              </w:rPr>
              <w:t>Качество</w:t>
            </w:r>
            <w:proofErr w:type="spellEnd"/>
            <w:r w:rsidRPr="00D2330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D23306">
              <w:rPr>
                <w:rFonts w:ascii="Times New Roman" w:eastAsia="Times New Roman" w:hAnsi="Times New Roman"/>
                <w:b/>
                <w:bCs/>
              </w:rPr>
              <w:t>управления</w:t>
            </w:r>
            <w:proofErr w:type="spellEnd"/>
            <w:r w:rsidRPr="00D2330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382CC7" w:rsidRPr="00D23306">
              <w:rPr>
                <w:rFonts w:ascii="Times New Roman" w:eastAsia="Times New Roman" w:hAnsi="Times New Roman"/>
                <w:b/>
                <w:bCs/>
              </w:rPr>
              <w:t>в</w:t>
            </w:r>
            <w:r w:rsidR="00382CC7" w:rsidRPr="00D23306">
              <w:rPr>
                <w:rFonts w:ascii="Times New Roman" w:eastAsia="Times New Roman" w:hAnsi="Times New Roman"/>
              </w:rPr>
              <w:t xml:space="preserve"> </w:t>
            </w:r>
            <w:r w:rsidR="00382CC7" w:rsidRPr="00D23306">
              <w:rPr>
                <w:rFonts w:ascii="Times New Roman" w:eastAsia="Times New Roman" w:hAnsi="Times New Roman"/>
                <w:b/>
                <w:bCs/>
                <w:lang w:val="ru-RU"/>
              </w:rPr>
              <w:t>ДОУ</w:t>
            </w:r>
          </w:p>
        </w:tc>
      </w:tr>
      <w:tr w:rsidR="00414683" w:rsidRPr="00D23306" w14:paraId="5586AE71" w14:textId="77777777" w:rsidTr="00730021">
        <w:trPr>
          <w:trHeight w:val="1410"/>
        </w:trPr>
        <w:tc>
          <w:tcPr>
            <w:tcW w:w="2276" w:type="dxa"/>
          </w:tcPr>
          <w:p w14:paraId="1903234A" w14:textId="212EF36B" w:rsidR="00414683" w:rsidRPr="00D23306" w:rsidRDefault="00414683" w:rsidP="00341AF1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lang w:val="ru-RU"/>
              </w:rPr>
              <w:t xml:space="preserve">Повышение качества управления в </w:t>
            </w:r>
            <w:r w:rsidR="00686C57" w:rsidRPr="00D23306">
              <w:rPr>
                <w:rFonts w:ascii="Times New Roman" w:eastAsia="Arial Unicode MS" w:hAnsi="Times New Roman"/>
                <w:lang w:val="ru-RU" w:eastAsia="ru-RU"/>
              </w:rPr>
              <w:t>Д</w:t>
            </w:r>
            <w:r w:rsidR="00C51114">
              <w:rPr>
                <w:rFonts w:ascii="Times New Roman" w:eastAsia="Arial Unicode MS" w:hAnsi="Times New Roman"/>
                <w:lang w:val="ru-RU" w:eastAsia="ru-RU"/>
              </w:rPr>
              <w:t>ОУ</w:t>
            </w:r>
          </w:p>
        </w:tc>
        <w:tc>
          <w:tcPr>
            <w:tcW w:w="1843" w:type="dxa"/>
          </w:tcPr>
          <w:p w14:paraId="286D8987" w14:textId="77777777" w:rsidR="00414683" w:rsidRPr="00D23306" w:rsidRDefault="00414683" w:rsidP="00341AF1">
            <w:pPr>
              <w:ind w:left="138" w:hanging="2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4819" w:type="dxa"/>
          </w:tcPr>
          <w:p w14:paraId="0D41CA00" w14:textId="01D49B34" w:rsidR="00414683" w:rsidRPr="00D23306" w:rsidRDefault="00414683" w:rsidP="00341AF1">
            <w:pPr>
              <w:ind w:left="136" w:right="129"/>
              <w:rPr>
                <w:rFonts w:ascii="Arial Unicode MS" w:eastAsia="Arial Unicode MS" w:hAnsi="Arial Unicode MS" w:cs="Arial Unicode MS"/>
                <w:color w:val="000000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- наличие у руководителя </w:t>
            </w:r>
            <w:r w:rsidR="00C51114">
              <w:rPr>
                <w:rFonts w:ascii="Times New Roman" w:eastAsia="Arial Unicode MS" w:hAnsi="Times New Roman"/>
                <w:color w:val="000000"/>
                <w:lang w:val="ru-RU" w:eastAsia="ru-RU"/>
              </w:rPr>
              <w:t>Д</w:t>
            </w: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>ОУ требуемого профессионального образования;</w:t>
            </w:r>
          </w:p>
          <w:p w14:paraId="2FEF2031" w14:textId="0C7E5E98" w:rsidR="00414683" w:rsidRPr="00D23306" w:rsidRDefault="00414683" w:rsidP="00341AF1">
            <w:pPr>
              <w:ind w:left="136" w:right="129"/>
              <w:rPr>
                <w:rFonts w:ascii="Arial Unicode MS" w:eastAsia="Arial Unicode MS" w:hAnsi="Arial Unicode MS" w:cs="Arial Unicode MS"/>
                <w:color w:val="000000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- разработанность и функционирование ВСОКО </w:t>
            </w:r>
            <w:r w:rsidR="00382CC7"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>в ДОУ</w:t>
            </w: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>;</w:t>
            </w:r>
          </w:p>
          <w:p w14:paraId="03B2C881" w14:textId="583D71DA" w:rsidR="00414683" w:rsidRPr="00D23306" w:rsidRDefault="00414683" w:rsidP="00686C57">
            <w:pPr>
              <w:ind w:left="136" w:right="129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- наличие программы развития </w:t>
            </w:r>
            <w:r w:rsidR="00686C57" w:rsidRPr="00D23306">
              <w:rPr>
                <w:rFonts w:ascii="Times New Roman" w:eastAsia="Arial Unicode MS" w:hAnsi="Times New Roman"/>
                <w:lang w:val="ru-RU" w:eastAsia="ru-RU"/>
              </w:rPr>
              <w:t>Д</w:t>
            </w:r>
            <w:r w:rsidR="00730021">
              <w:rPr>
                <w:rFonts w:ascii="Times New Roman" w:eastAsia="Arial Unicode MS" w:hAnsi="Times New Roman"/>
                <w:lang w:val="ru-RU" w:eastAsia="ru-RU"/>
              </w:rPr>
              <w:t>ОУ</w:t>
            </w:r>
          </w:p>
        </w:tc>
        <w:tc>
          <w:tcPr>
            <w:tcW w:w="2268" w:type="dxa"/>
          </w:tcPr>
          <w:p w14:paraId="7CC2A206" w14:textId="3BF337A0" w:rsidR="00414683" w:rsidRPr="00D23306" w:rsidRDefault="00414683" w:rsidP="00341AF1">
            <w:pPr>
              <w:ind w:right="141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 xml:space="preserve">Карта оценки качества управления в </w:t>
            </w:r>
            <w:r w:rsidR="00686C57" w:rsidRPr="00D23306">
              <w:rPr>
                <w:rFonts w:ascii="Times New Roman" w:eastAsia="Arial Unicode MS" w:hAnsi="Times New Roman"/>
                <w:lang w:val="ru-RU" w:eastAsia="ru-RU"/>
              </w:rPr>
              <w:t>Д</w:t>
            </w:r>
            <w:r w:rsidR="00C51114">
              <w:rPr>
                <w:rFonts w:ascii="Times New Roman" w:eastAsia="Arial Unicode MS" w:hAnsi="Times New Roman"/>
                <w:lang w:val="ru-RU" w:eastAsia="ru-RU"/>
              </w:rPr>
              <w:t>ОУ</w:t>
            </w:r>
          </w:p>
        </w:tc>
        <w:tc>
          <w:tcPr>
            <w:tcW w:w="1843" w:type="dxa"/>
          </w:tcPr>
          <w:p w14:paraId="51CEC3FA" w14:textId="77777777" w:rsidR="00414683" w:rsidRPr="00D23306" w:rsidRDefault="00414683" w:rsidP="00341AF1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Май</w:t>
            </w:r>
          </w:p>
        </w:tc>
        <w:tc>
          <w:tcPr>
            <w:tcW w:w="1985" w:type="dxa"/>
          </w:tcPr>
          <w:p w14:paraId="7719BCD4" w14:textId="77F31B82" w:rsidR="00F83F70" w:rsidRPr="00F83F70" w:rsidRDefault="00F83F70" w:rsidP="00F83F70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F83F7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Заведующий, старший воспитател</w:t>
            </w:r>
            <w:r w:rsidR="0073002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ь</w:t>
            </w:r>
          </w:p>
          <w:p w14:paraId="04413B25" w14:textId="361FEA0A" w:rsidR="00414683" w:rsidRPr="00D23306" w:rsidRDefault="00414683" w:rsidP="00341AF1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</w:p>
        </w:tc>
      </w:tr>
      <w:tr w:rsidR="00414683" w:rsidRPr="002C2E1A" w14:paraId="483B7E9F" w14:textId="77777777" w:rsidTr="00730021">
        <w:trPr>
          <w:trHeight w:val="267"/>
        </w:trPr>
        <w:tc>
          <w:tcPr>
            <w:tcW w:w="15034" w:type="dxa"/>
            <w:gridSpan w:val="6"/>
          </w:tcPr>
          <w:p w14:paraId="2ADF0124" w14:textId="77777777" w:rsidR="00414683" w:rsidRPr="00D23306" w:rsidRDefault="00414683" w:rsidP="00341AF1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b/>
                <w:bCs/>
                <w:spacing w:val="-2"/>
                <w:sz w:val="24"/>
                <w:lang w:val="ru-RU"/>
              </w:rPr>
              <w:t>Материально-техническое обеспечение ООП ДО ДОУ</w:t>
            </w:r>
          </w:p>
        </w:tc>
      </w:tr>
      <w:tr w:rsidR="00414683" w:rsidRPr="00D23306" w14:paraId="36ECF76F" w14:textId="77777777" w:rsidTr="00730021">
        <w:trPr>
          <w:trHeight w:val="2278"/>
        </w:trPr>
        <w:tc>
          <w:tcPr>
            <w:tcW w:w="2276" w:type="dxa"/>
          </w:tcPr>
          <w:p w14:paraId="2D756A9C" w14:textId="77777777" w:rsidR="00414683" w:rsidRPr="00D23306" w:rsidRDefault="00414683" w:rsidP="00341AF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Материально- </w:t>
            </w:r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технические</w:t>
            </w:r>
            <w:r w:rsidRPr="00D23306">
              <w:rPr>
                <w:rFonts w:ascii="Times New Roman" w:eastAsia="Arial Unicode MS" w:hAnsi="Times New Roman"/>
                <w:color w:val="000000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 xml:space="preserve">условия реализации ООП </w:t>
            </w:r>
            <w:r w:rsidRPr="00D23306">
              <w:rPr>
                <w:rFonts w:ascii="Times New Roman" w:eastAsia="Arial Unicode MS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ДОУ</w:t>
            </w:r>
          </w:p>
        </w:tc>
        <w:tc>
          <w:tcPr>
            <w:tcW w:w="1843" w:type="dxa"/>
          </w:tcPr>
          <w:p w14:paraId="0C87BC24" w14:textId="67326FD3" w:rsidR="00414683" w:rsidRPr="00D23306" w:rsidRDefault="00414683" w:rsidP="00341AF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306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eastAsia="ru-RU"/>
              </w:rPr>
              <w:t>Материально</w:t>
            </w:r>
            <w:proofErr w:type="spellEnd"/>
            <w:r w:rsidRPr="00D23306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  <w:proofErr w:type="spellEnd"/>
            <w:r w:rsidRPr="00D23306">
              <w:rPr>
                <w:rFonts w:ascii="Times New Roman" w:eastAsia="Arial Unicode MS" w:hAnsi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база</w:t>
            </w:r>
            <w:proofErr w:type="spellEnd"/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6C57" w:rsidRPr="00D23306">
              <w:rPr>
                <w:rFonts w:ascii="Times New Roman" w:eastAsia="Arial Unicode MS" w:hAnsi="Times New Roman"/>
                <w:lang w:val="ru-RU" w:eastAsia="ru-RU"/>
              </w:rPr>
              <w:t>Д</w:t>
            </w:r>
            <w:r w:rsidR="00730021">
              <w:rPr>
                <w:rFonts w:ascii="Times New Roman" w:eastAsia="Arial Unicode MS" w:hAnsi="Times New Roman"/>
                <w:lang w:val="ru-RU" w:eastAsia="ru-RU"/>
              </w:rPr>
              <w:t>ОУ</w:t>
            </w:r>
          </w:p>
        </w:tc>
        <w:tc>
          <w:tcPr>
            <w:tcW w:w="4819" w:type="dxa"/>
          </w:tcPr>
          <w:p w14:paraId="4E495FE8" w14:textId="77777777" w:rsidR="00414683" w:rsidRPr="00D23306" w:rsidRDefault="00414683" w:rsidP="00341AF1">
            <w:pPr>
              <w:ind w:left="136" w:right="12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D23306">
              <w:rPr>
                <w:rFonts w:ascii="Times New Roman" w:eastAsia="Arial Unicode MS" w:hAnsi="Times New Roman"/>
                <w:color w:val="000000"/>
                <w:spacing w:val="-14"/>
                <w:sz w:val="24"/>
                <w:szCs w:val="24"/>
                <w:lang w:val="ru-RU" w:eastAsia="ru-RU"/>
              </w:rPr>
              <w:t xml:space="preserve"> </w:t>
            </w:r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средства</w:t>
            </w:r>
            <w:r w:rsidRPr="00D23306"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 xml:space="preserve"> </w:t>
            </w:r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обучения</w:t>
            </w:r>
            <w:r w:rsidRPr="00D23306"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 xml:space="preserve"> </w:t>
            </w:r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D23306">
              <w:rPr>
                <w:rFonts w:ascii="Times New Roman" w:eastAsia="Arial Unicode MS" w:hAnsi="Times New Roman"/>
                <w:color w:val="000000"/>
                <w:spacing w:val="-12"/>
                <w:sz w:val="24"/>
                <w:szCs w:val="24"/>
                <w:lang w:val="ru-RU" w:eastAsia="ru-RU"/>
              </w:rPr>
              <w:t xml:space="preserve"> </w:t>
            </w:r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 xml:space="preserve">воспитания </w:t>
            </w:r>
            <w:r w:rsidRPr="00D23306">
              <w:rPr>
                <w:rFonts w:ascii="Times New Roman" w:eastAsia="Arial Unicode MS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детей;</w:t>
            </w:r>
          </w:p>
          <w:p w14:paraId="6FF13546" w14:textId="77777777" w:rsidR="00414683" w:rsidRPr="00D23306" w:rsidRDefault="00414683" w:rsidP="00341AF1">
            <w:pPr>
              <w:ind w:left="136" w:right="12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D23306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 xml:space="preserve">учебно-методическое </w:t>
            </w:r>
            <w:r w:rsidRPr="00D23306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обеспечение</w:t>
            </w:r>
            <w:r w:rsidRPr="00D23306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D23306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ООП</w:t>
            </w:r>
            <w:r w:rsidRPr="00D2330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D23306">
              <w:rPr>
                <w:rFonts w:ascii="Times New Roman" w:eastAsia="Arial Unicode MS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ДОУ;</w:t>
            </w:r>
          </w:p>
          <w:p w14:paraId="1395B126" w14:textId="77777777" w:rsidR="00414683" w:rsidRPr="00D23306" w:rsidRDefault="00414683" w:rsidP="00341AF1">
            <w:pPr>
              <w:ind w:left="136" w:right="12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D23306">
              <w:rPr>
                <w:rFonts w:ascii="Times New Roman" w:eastAsia="Arial Unicode MS" w:hAnsi="Times New Roman"/>
                <w:color w:val="000000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материально-техническое обеспечение ООП ДОУ, соответствие требованиям ПБ, СанПиН;</w:t>
            </w:r>
          </w:p>
          <w:p w14:paraId="70B9B5E0" w14:textId="77777777" w:rsidR="00414683" w:rsidRPr="00D23306" w:rsidRDefault="00414683" w:rsidP="00341AF1">
            <w:pPr>
              <w:ind w:left="136" w:right="12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предметно-пространственная</w:t>
            </w:r>
            <w:proofErr w:type="spellEnd"/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развивающая</w:t>
            </w:r>
            <w:proofErr w:type="spellEnd"/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среда</w:t>
            </w:r>
            <w:proofErr w:type="spellEnd"/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68" w:type="dxa"/>
          </w:tcPr>
          <w:p w14:paraId="1F833F9F" w14:textId="77777777" w:rsidR="00414683" w:rsidRPr="00D23306" w:rsidRDefault="00414683" w:rsidP="00341AF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Карта</w:t>
            </w:r>
            <w:r w:rsidRPr="00D23306">
              <w:rPr>
                <w:rFonts w:ascii="Times New Roman" w:eastAsia="Arial Unicode MS" w:hAnsi="Times New Roman"/>
                <w:color w:val="000000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 xml:space="preserve">оценки </w:t>
            </w:r>
            <w:r w:rsidRPr="00D23306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материально-</w:t>
            </w:r>
          </w:p>
          <w:p w14:paraId="092C8A4F" w14:textId="74BCFB0A" w:rsidR="00414683" w:rsidRPr="00D23306" w:rsidRDefault="00960004" w:rsidP="00341AF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="00414683" w:rsidRPr="00D23306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ехнического обеспечения ООП</w:t>
            </w:r>
            <w:r w:rsidR="00414683" w:rsidRPr="00D23306">
              <w:rPr>
                <w:rFonts w:ascii="Times New Roman" w:eastAsia="Arial Unicode MS" w:hAnsi="Times New Roman"/>
                <w:color w:val="000000"/>
                <w:spacing w:val="80"/>
                <w:sz w:val="24"/>
                <w:szCs w:val="24"/>
                <w:lang w:val="ru-RU" w:eastAsia="ru-RU"/>
              </w:rPr>
              <w:t xml:space="preserve"> </w:t>
            </w:r>
          </w:p>
          <w:p w14:paraId="0CC2C07C" w14:textId="77777777" w:rsidR="00414683" w:rsidRPr="00D23306" w:rsidRDefault="00414683" w:rsidP="00341AF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14:paraId="265F08F9" w14:textId="77777777" w:rsidR="00414683" w:rsidRPr="00D23306" w:rsidRDefault="00414683" w:rsidP="00341AF1">
            <w:pPr>
              <w:jc w:val="center"/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proofErr w:type="spellStart"/>
            <w:r w:rsidRPr="00D23306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eastAsia="ru-RU"/>
              </w:rPr>
              <w:t>Декабрь</w:t>
            </w:r>
            <w:proofErr w:type="spellEnd"/>
            <w:r w:rsidRPr="00D23306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14:paraId="26E80D94" w14:textId="77777777" w:rsidR="00414683" w:rsidRPr="00D23306" w:rsidRDefault="00414683" w:rsidP="00341AF1">
            <w:pPr>
              <w:jc w:val="center"/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D23306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eastAsia="ru-RU"/>
              </w:rPr>
              <w:t>Август</w:t>
            </w:r>
            <w:proofErr w:type="spellEnd"/>
          </w:p>
        </w:tc>
        <w:tc>
          <w:tcPr>
            <w:tcW w:w="1985" w:type="dxa"/>
          </w:tcPr>
          <w:p w14:paraId="0839F212" w14:textId="1FFBD42A" w:rsidR="00730021" w:rsidRDefault="00730021" w:rsidP="00341AF1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Заведующий,</w:t>
            </w:r>
          </w:p>
          <w:p w14:paraId="741424B4" w14:textId="7B958333" w:rsidR="00414683" w:rsidRDefault="00730021" w:rsidP="00341AF1">
            <w:pPr>
              <w:jc w:val="center"/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с</w:t>
            </w:r>
            <w:r w:rsidRPr="00F83F70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тарший</w:t>
            </w:r>
          </w:p>
          <w:p w14:paraId="2F5DA76E" w14:textId="7F69FC2A" w:rsidR="00730021" w:rsidRPr="00D23306" w:rsidRDefault="00730021" w:rsidP="00341AF1">
            <w:pPr>
              <w:jc w:val="center"/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воспитатель</w:t>
            </w:r>
          </w:p>
        </w:tc>
      </w:tr>
      <w:tr w:rsidR="00414683" w:rsidRPr="00D23306" w14:paraId="3112D280" w14:textId="77777777" w:rsidTr="00730021">
        <w:trPr>
          <w:trHeight w:val="421"/>
        </w:trPr>
        <w:tc>
          <w:tcPr>
            <w:tcW w:w="15034" w:type="dxa"/>
            <w:gridSpan w:val="6"/>
          </w:tcPr>
          <w:p w14:paraId="3BDD3A50" w14:textId="77777777" w:rsidR="00414683" w:rsidRPr="00D23306" w:rsidRDefault="00414683" w:rsidP="00341AF1">
            <w:pPr>
              <w:jc w:val="center"/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D23306"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Качество</w:t>
            </w:r>
            <w:proofErr w:type="spellEnd"/>
            <w:r w:rsidRPr="00D23306"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306"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финансовых</w:t>
            </w:r>
            <w:proofErr w:type="spellEnd"/>
            <w:r w:rsidRPr="00D23306"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306"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условий</w:t>
            </w:r>
            <w:proofErr w:type="spellEnd"/>
          </w:p>
        </w:tc>
      </w:tr>
      <w:tr w:rsidR="00414683" w:rsidRPr="00D23306" w14:paraId="702FC07A" w14:textId="77777777" w:rsidTr="00730021">
        <w:trPr>
          <w:trHeight w:val="699"/>
        </w:trPr>
        <w:tc>
          <w:tcPr>
            <w:tcW w:w="2276" w:type="dxa"/>
          </w:tcPr>
          <w:p w14:paraId="3A223E42" w14:textId="77777777" w:rsidR="00414683" w:rsidRPr="00D23306" w:rsidRDefault="00414683" w:rsidP="00341AF1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</w:rPr>
              <w:t>Финансовые</w:t>
            </w:r>
            <w:proofErr w:type="spellEnd"/>
            <w:r w:rsidRPr="00D2330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23306">
              <w:rPr>
                <w:rFonts w:ascii="Times New Roman" w:eastAsia="Times New Roman" w:hAnsi="Times New Roman"/>
              </w:rPr>
              <w:t>условия</w:t>
            </w:r>
            <w:proofErr w:type="spellEnd"/>
          </w:p>
        </w:tc>
        <w:tc>
          <w:tcPr>
            <w:tcW w:w="1843" w:type="dxa"/>
          </w:tcPr>
          <w:p w14:paraId="4EBB47F0" w14:textId="77777777" w:rsidR="00414683" w:rsidRPr="00D23306" w:rsidRDefault="00414683" w:rsidP="00341AF1">
            <w:pPr>
              <w:ind w:left="138" w:hanging="24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19" w:type="dxa"/>
          </w:tcPr>
          <w:p w14:paraId="01C3937D" w14:textId="1E1B24B3" w:rsidR="00414683" w:rsidRPr="00D23306" w:rsidRDefault="00414683" w:rsidP="00414683">
            <w:pPr>
              <w:numPr>
                <w:ilvl w:val="0"/>
                <w:numId w:val="15"/>
              </w:numPr>
              <w:tabs>
                <w:tab w:val="left" w:pos="419"/>
              </w:tabs>
              <w:adjustRightInd w:val="0"/>
              <w:ind w:left="136" w:right="129" w:hanging="77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сво</w:t>
            </w:r>
            <w:r w:rsidRPr="00D23306">
              <w:rPr>
                <w:rFonts w:ascii="Times New Roman" w:eastAsia="Times New Roman" w:hAnsi="Times New Roman"/>
                <w:color w:val="000000"/>
                <w:spacing w:val="-1"/>
                <w:lang w:val="ru-RU" w:eastAsia="ru-RU"/>
              </w:rPr>
              <w:t>е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временное и в полном объе</w:t>
            </w:r>
            <w:r w:rsidRPr="00D23306">
              <w:rPr>
                <w:rFonts w:ascii="Times New Roman" w:eastAsia="Times New Roman" w:hAnsi="Times New Roman"/>
                <w:color w:val="000000"/>
                <w:spacing w:val="-1"/>
                <w:lang w:val="ru-RU" w:eastAsia="ru-RU"/>
              </w:rPr>
              <w:t>м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е ра</w:t>
            </w:r>
            <w:r w:rsidRPr="00D23306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з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ме</w:t>
            </w:r>
            <w:r w:rsidR="00BA1D53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щ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ение ф</w:t>
            </w:r>
            <w:r w:rsidRPr="00D23306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>ин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а</w:t>
            </w:r>
            <w:r w:rsidRPr="00D23306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н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сов</w:t>
            </w:r>
            <w:r w:rsidRPr="00D23306">
              <w:rPr>
                <w:rFonts w:ascii="Times New Roman" w:eastAsia="Times New Roman" w:hAnsi="Times New Roman"/>
                <w:color w:val="000000"/>
                <w:spacing w:val="-1"/>
                <w:lang w:val="ru-RU" w:eastAsia="ru-RU"/>
              </w:rPr>
              <w:t>ы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х до</w:t>
            </w:r>
            <w:r w:rsidRPr="00D23306">
              <w:rPr>
                <w:rFonts w:ascii="Times New Roman" w:eastAsia="Times New Roman" w:hAnsi="Times New Roman"/>
                <w:color w:val="000000"/>
                <w:spacing w:val="3"/>
                <w:lang w:val="ru-RU" w:eastAsia="ru-RU"/>
              </w:rPr>
              <w:t>к</w:t>
            </w:r>
            <w:r w:rsidRPr="00D23306">
              <w:rPr>
                <w:rFonts w:ascii="Times New Roman" w:eastAsia="Times New Roman" w:hAnsi="Times New Roman"/>
                <w:color w:val="000000"/>
                <w:spacing w:val="-6"/>
                <w:lang w:val="ru-RU" w:eastAsia="ru-RU"/>
              </w:rPr>
              <w:t>у</w:t>
            </w:r>
            <w:r w:rsidRPr="00D23306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>м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е</w:t>
            </w:r>
            <w:r w:rsidRPr="00D23306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н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тов </w:t>
            </w:r>
            <w:r w:rsidRPr="00D23306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и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lastRenderedPageBreak/>
              <w:t>отче</w:t>
            </w:r>
            <w:r w:rsidRPr="00D23306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т</w:t>
            </w:r>
            <w:r w:rsidRPr="00D23306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>н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ос</w:t>
            </w:r>
            <w:r w:rsidRPr="00D23306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т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и</w:t>
            </w:r>
            <w:r w:rsidRPr="00D23306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 xml:space="preserve"> н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а о</w:t>
            </w:r>
            <w:r w:rsidRPr="00D23306">
              <w:rPr>
                <w:rFonts w:ascii="Times New Roman" w:eastAsia="Times New Roman" w:hAnsi="Times New Roman"/>
                <w:color w:val="000000"/>
                <w:spacing w:val="-2"/>
                <w:lang w:val="ru-RU" w:eastAsia="ru-RU"/>
              </w:rPr>
              <w:t>ф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и</w:t>
            </w:r>
            <w:r w:rsidRPr="00D23306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>ци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а</w:t>
            </w:r>
            <w:r w:rsidRPr="00D23306">
              <w:rPr>
                <w:rFonts w:ascii="Times New Roman" w:eastAsia="Times New Roman" w:hAnsi="Times New Roman"/>
                <w:color w:val="000000"/>
                <w:spacing w:val="-2"/>
                <w:lang w:val="ru-RU" w:eastAsia="ru-RU"/>
              </w:rPr>
              <w:t>л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ь</w:t>
            </w:r>
            <w:r w:rsidRPr="00D23306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>н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ом </w:t>
            </w:r>
            <w:r w:rsidR="00382CC7" w:rsidRPr="00D23306">
              <w:rPr>
                <w:rFonts w:ascii="Times New Roman" w:eastAsia="Times New Roman" w:hAnsi="Times New Roman"/>
                <w:color w:val="000000"/>
                <w:spacing w:val="-1"/>
                <w:lang w:val="ru-RU" w:eastAsia="ru-RU"/>
              </w:rPr>
              <w:t>с</w:t>
            </w:r>
            <w:r w:rsidR="00382CC7"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ай</w:t>
            </w:r>
            <w:r w:rsidR="00382CC7" w:rsidRPr="00D23306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т</w:t>
            </w:r>
            <w:r w:rsidR="00382CC7"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е </w:t>
            </w:r>
            <w:r w:rsidR="00382CC7" w:rsidRPr="00D23306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ОУ</w:t>
            </w: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;</w:t>
            </w:r>
          </w:p>
          <w:p w14:paraId="46FDD8F5" w14:textId="77777777" w:rsidR="00414683" w:rsidRPr="00D23306" w:rsidRDefault="00414683" w:rsidP="00414683">
            <w:pPr>
              <w:numPr>
                <w:ilvl w:val="0"/>
                <w:numId w:val="15"/>
              </w:numPr>
              <w:tabs>
                <w:tab w:val="left" w:pos="419"/>
              </w:tabs>
              <w:adjustRightInd w:val="0"/>
              <w:ind w:left="136" w:right="129" w:hanging="77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Times New Roman" w:hAnsi="Times New Roman"/>
                <w:color w:val="000000"/>
                <w:lang w:val="ru-RU" w:eastAsia="ru-RU"/>
              </w:rPr>
              <w:t>начисление зарплаты соответствует Положению о системе оплаты труда;</w:t>
            </w:r>
          </w:p>
          <w:p w14:paraId="137911D7" w14:textId="77777777" w:rsidR="00414683" w:rsidRPr="00D23306" w:rsidRDefault="00414683" w:rsidP="00414683">
            <w:pPr>
              <w:numPr>
                <w:ilvl w:val="0"/>
                <w:numId w:val="15"/>
              </w:numPr>
              <w:tabs>
                <w:tab w:val="left" w:pos="419"/>
              </w:tabs>
              <w:adjustRightInd w:val="0"/>
              <w:ind w:left="136" w:right="129" w:hanging="77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>стимулирующий фонд учреждения обеспечивает повышение качества реализации ООП;</w:t>
            </w:r>
          </w:p>
          <w:p w14:paraId="26AE1FA0" w14:textId="77777777" w:rsidR="00414683" w:rsidRPr="00D23306" w:rsidRDefault="00414683" w:rsidP="00414683">
            <w:pPr>
              <w:numPr>
                <w:ilvl w:val="0"/>
                <w:numId w:val="15"/>
              </w:numPr>
              <w:tabs>
                <w:tab w:val="left" w:pos="277"/>
                <w:tab w:val="left" w:pos="844"/>
              </w:tabs>
              <w:adjustRightInd w:val="0"/>
              <w:ind w:left="136" w:right="129" w:hanging="77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>в смете расходов заложены и использованы средства на учебно- методическое обеспечение образовательной программы;</w:t>
            </w:r>
          </w:p>
          <w:p w14:paraId="010011A6" w14:textId="77777777" w:rsidR="00414683" w:rsidRPr="00D23306" w:rsidRDefault="00414683" w:rsidP="00341AF1">
            <w:pPr>
              <w:adjustRightInd w:val="0"/>
              <w:ind w:left="136" w:right="129" w:hanging="77"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D23306">
              <w:rPr>
                <w:rFonts w:ascii="Times New Roman" w:eastAsia="Arial Unicode MS" w:hAnsi="Times New Roman"/>
                <w:color w:val="000000"/>
                <w:lang w:val="ru-RU" w:eastAsia="ru-RU"/>
              </w:rPr>
              <w:t>- в смете расходов заложены и использованы средства на игровое и спортивное оборудование</w:t>
            </w:r>
          </w:p>
        </w:tc>
        <w:tc>
          <w:tcPr>
            <w:tcW w:w="2268" w:type="dxa"/>
          </w:tcPr>
          <w:p w14:paraId="7AB1BC95" w14:textId="77777777" w:rsidR="00414683" w:rsidRPr="00D23306" w:rsidRDefault="00414683" w:rsidP="00341AF1">
            <w:pPr>
              <w:ind w:right="141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Карта оценки качества </w:t>
            </w: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финансовых условий</w:t>
            </w:r>
          </w:p>
        </w:tc>
        <w:tc>
          <w:tcPr>
            <w:tcW w:w="1843" w:type="dxa"/>
          </w:tcPr>
          <w:p w14:paraId="0F9C9193" w14:textId="77777777" w:rsidR="00414683" w:rsidRPr="00D23306" w:rsidRDefault="00414683" w:rsidP="00341AF1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lastRenderedPageBreak/>
              <w:t>Декабрь</w:t>
            </w:r>
          </w:p>
          <w:p w14:paraId="04897392" w14:textId="77777777" w:rsidR="00414683" w:rsidRPr="00D23306" w:rsidRDefault="00414683" w:rsidP="00341AF1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Август</w:t>
            </w:r>
          </w:p>
        </w:tc>
        <w:tc>
          <w:tcPr>
            <w:tcW w:w="1985" w:type="dxa"/>
          </w:tcPr>
          <w:p w14:paraId="2823603D" w14:textId="3535E76F" w:rsidR="00414683" w:rsidRPr="00D23306" w:rsidRDefault="00BA1D53" w:rsidP="00341AF1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Директор</w:t>
            </w:r>
          </w:p>
        </w:tc>
      </w:tr>
    </w:tbl>
    <w:p w14:paraId="72F7EAA0" w14:textId="77777777" w:rsidR="00414683" w:rsidRPr="00D23306" w:rsidRDefault="00414683" w:rsidP="00414683">
      <w:pPr>
        <w:spacing w:before="5" w:after="1" w:line="240" w:lineRule="auto"/>
        <w:rPr>
          <w:rFonts w:ascii="Arial Unicode MS" w:eastAsia="Arial Unicode MS" w:hAnsi="Arial Unicode MS" w:cs="Arial Unicode MS"/>
          <w:b/>
          <w:sz w:val="11"/>
          <w:szCs w:val="24"/>
          <w:lang w:val="ru-RU" w:eastAsia="ru-RU"/>
        </w:rPr>
      </w:pPr>
    </w:p>
    <w:tbl>
      <w:tblPr>
        <w:tblStyle w:val="TableNormal1"/>
        <w:tblW w:w="1503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2"/>
        <w:gridCol w:w="4820"/>
        <w:gridCol w:w="2410"/>
        <w:gridCol w:w="1685"/>
        <w:gridCol w:w="2010"/>
      </w:tblGrid>
      <w:tr w:rsidR="00414683" w:rsidRPr="002C2E1A" w14:paraId="531921C9" w14:textId="77777777" w:rsidTr="00730021">
        <w:trPr>
          <w:trHeight w:val="274"/>
        </w:trPr>
        <w:tc>
          <w:tcPr>
            <w:tcW w:w="15036" w:type="dxa"/>
            <w:gridSpan w:val="6"/>
          </w:tcPr>
          <w:p w14:paraId="2BF0E1F4" w14:textId="77777777" w:rsidR="00414683" w:rsidRPr="00D23306" w:rsidRDefault="00414683" w:rsidP="00341AF1">
            <w:pPr>
              <w:spacing w:line="255" w:lineRule="exact"/>
              <w:ind w:left="2674" w:right="2680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b/>
                <w:sz w:val="24"/>
                <w:lang w:val="ru-RU"/>
              </w:rPr>
              <w:t>Вариативные</w:t>
            </w:r>
            <w:r w:rsidRPr="00D23306">
              <w:rPr>
                <w:rFonts w:ascii="Times New Roman" w:eastAsia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b/>
                <w:sz w:val="24"/>
                <w:lang w:val="ru-RU"/>
              </w:rPr>
              <w:t>показатели</w:t>
            </w:r>
            <w:r w:rsidRPr="00D23306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b/>
                <w:sz w:val="24"/>
                <w:lang w:val="ru-RU"/>
              </w:rPr>
              <w:t>внутренней</w:t>
            </w:r>
            <w:r w:rsidRPr="00D23306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b/>
                <w:sz w:val="24"/>
                <w:lang w:val="ru-RU"/>
              </w:rPr>
              <w:t>системы</w:t>
            </w:r>
            <w:r w:rsidRPr="00D23306">
              <w:rPr>
                <w:rFonts w:ascii="Times New Roman" w:eastAsia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b/>
                <w:sz w:val="24"/>
                <w:lang w:val="ru-RU"/>
              </w:rPr>
              <w:t>оценки</w:t>
            </w:r>
            <w:r w:rsidRPr="00D23306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b/>
                <w:sz w:val="24"/>
                <w:lang w:val="ru-RU"/>
              </w:rPr>
              <w:t>качества</w:t>
            </w:r>
            <w:r w:rsidRPr="00D23306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b/>
                <w:sz w:val="24"/>
                <w:lang w:val="ru-RU"/>
              </w:rPr>
              <w:t>дошкольного</w:t>
            </w:r>
            <w:r w:rsidRPr="00D23306">
              <w:rPr>
                <w:rFonts w:ascii="Times New Roman" w:eastAsia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>образования</w:t>
            </w:r>
          </w:p>
        </w:tc>
      </w:tr>
      <w:tr w:rsidR="00414683" w:rsidRPr="00D23306" w14:paraId="50A77859" w14:textId="77777777" w:rsidTr="00730021">
        <w:trPr>
          <w:trHeight w:val="1122"/>
        </w:trPr>
        <w:tc>
          <w:tcPr>
            <w:tcW w:w="2269" w:type="dxa"/>
          </w:tcPr>
          <w:p w14:paraId="0631F530" w14:textId="77777777" w:rsidR="00414683" w:rsidRPr="00D23306" w:rsidRDefault="00414683" w:rsidP="00341AF1">
            <w:pPr>
              <w:ind w:left="167" w:right="158" w:firstLine="1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</w:rPr>
              <w:t>Личностные</w:t>
            </w:r>
            <w:proofErr w:type="spellEnd"/>
            <w:r w:rsidRPr="00D23306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proofErr w:type="spellStart"/>
            <w:r w:rsidRPr="00D23306">
              <w:rPr>
                <w:rFonts w:ascii="Times New Roman" w:eastAsia="Times New Roman" w:hAnsi="Times New Roman"/>
              </w:rPr>
              <w:t>результаты</w:t>
            </w:r>
            <w:proofErr w:type="spellEnd"/>
          </w:p>
        </w:tc>
        <w:tc>
          <w:tcPr>
            <w:tcW w:w="1842" w:type="dxa"/>
          </w:tcPr>
          <w:p w14:paraId="4597EBC2" w14:textId="77777777" w:rsidR="00414683" w:rsidRPr="00D23306" w:rsidRDefault="00414683" w:rsidP="00F83F70">
            <w:pPr>
              <w:ind w:left="156" w:right="120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Воспитанник</w:t>
            </w:r>
            <w:proofErr w:type="spellEnd"/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</w:t>
            </w:r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spacing w:val="-4"/>
                <w:sz w:val="24"/>
              </w:rPr>
              <w:t>ДОУ</w:t>
            </w:r>
          </w:p>
        </w:tc>
        <w:tc>
          <w:tcPr>
            <w:tcW w:w="4820" w:type="dxa"/>
          </w:tcPr>
          <w:p w14:paraId="703C4997" w14:textId="77777777" w:rsidR="00414683" w:rsidRPr="00D23306" w:rsidRDefault="00414683" w:rsidP="00341AF1">
            <w:pPr>
              <w:ind w:left="319" w:right="310" w:hanging="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z w:val="24"/>
              </w:rPr>
              <w:t>Количественные</w:t>
            </w:r>
            <w:proofErr w:type="spellEnd"/>
            <w:r w:rsidRPr="00D23306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2410" w:type="dxa"/>
          </w:tcPr>
          <w:p w14:paraId="53E01712" w14:textId="77777777" w:rsidR="00414683" w:rsidRPr="00D23306" w:rsidRDefault="00414683" w:rsidP="00341AF1">
            <w:pPr>
              <w:ind w:left="166" w:right="16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z w:val="24"/>
              </w:rPr>
              <w:t>Мониторинг</w:t>
            </w:r>
            <w:proofErr w:type="spellEnd"/>
            <w:r w:rsidRPr="00D23306">
              <w:rPr>
                <w:rFonts w:ascii="Times New Roman" w:eastAsia="Times New Roman" w:hAnsi="Times New Roman"/>
                <w:sz w:val="24"/>
              </w:rPr>
              <w:t xml:space="preserve"> / </w:t>
            </w:r>
            <w:proofErr w:type="spellStart"/>
            <w:r w:rsidRPr="00D23306">
              <w:rPr>
                <w:rFonts w:ascii="Times New Roman" w:eastAsia="Times New Roman" w:hAnsi="Times New Roman"/>
                <w:sz w:val="24"/>
              </w:rPr>
              <w:t>аналитическая</w:t>
            </w:r>
            <w:proofErr w:type="spellEnd"/>
            <w:r w:rsidRPr="00D23306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D23306">
              <w:rPr>
                <w:rFonts w:ascii="Times New Roman" w:eastAsia="Times New Roman" w:hAnsi="Times New Roman"/>
                <w:sz w:val="24"/>
              </w:rPr>
              <w:t>справка</w:t>
            </w:r>
            <w:proofErr w:type="spellEnd"/>
          </w:p>
        </w:tc>
        <w:tc>
          <w:tcPr>
            <w:tcW w:w="1685" w:type="dxa"/>
          </w:tcPr>
          <w:p w14:paraId="56E1F90F" w14:textId="77777777" w:rsidR="00414683" w:rsidRPr="00D23306" w:rsidRDefault="00414683" w:rsidP="00341AF1">
            <w:pPr>
              <w:spacing w:line="271" w:lineRule="exact"/>
              <w:ind w:right="-15"/>
              <w:jc w:val="center"/>
              <w:rPr>
                <w:rFonts w:ascii="Times New Roman" w:eastAsia="Times New Roman" w:hAnsi="Times New Roman"/>
                <w:spacing w:val="-5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5"/>
                <w:sz w:val="24"/>
              </w:rPr>
              <w:t>Сентябрь</w:t>
            </w:r>
            <w:proofErr w:type="spellEnd"/>
            <w:r w:rsidRPr="00D23306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</w:p>
          <w:p w14:paraId="361CA764" w14:textId="77777777" w:rsidR="00414683" w:rsidRPr="00D23306" w:rsidRDefault="00414683" w:rsidP="00341AF1">
            <w:pPr>
              <w:spacing w:line="271" w:lineRule="exact"/>
              <w:ind w:right="-15"/>
              <w:jc w:val="center"/>
              <w:rPr>
                <w:rFonts w:ascii="Times New Roman" w:eastAsia="Times New Roman" w:hAnsi="Times New Roman"/>
                <w:spacing w:val="-5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5"/>
                <w:sz w:val="24"/>
              </w:rPr>
              <w:t>Май</w:t>
            </w:r>
            <w:proofErr w:type="spellEnd"/>
            <w:r w:rsidRPr="00D23306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</w:p>
        </w:tc>
        <w:tc>
          <w:tcPr>
            <w:tcW w:w="2010" w:type="dxa"/>
          </w:tcPr>
          <w:p w14:paraId="044E733C" w14:textId="71511284" w:rsidR="00414683" w:rsidRPr="00D23306" w:rsidRDefault="00414683" w:rsidP="00341AF1">
            <w:pPr>
              <w:spacing w:line="271" w:lineRule="exact"/>
              <w:ind w:left="274" w:right="274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Воспитатели</w:t>
            </w:r>
            <w:r w:rsidR="00B57C0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, старший воспитатель</w:t>
            </w:r>
          </w:p>
        </w:tc>
      </w:tr>
    </w:tbl>
    <w:tbl>
      <w:tblPr>
        <w:tblStyle w:val="TableNormal0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2"/>
        <w:gridCol w:w="4820"/>
        <w:gridCol w:w="2410"/>
        <w:gridCol w:w="1701"/>
        <w:gridCol w:w="1984"/>
      </w:tblGrid>
      <w:tr w:rsidR="00414683" w:rsidRPr="00D23306" w14:paraId="18AB6B55" w14:textId="77777777" w:rsidTr="00730021">
        <w:trPr>
          <w:trHeight w:val="1259"/>
        </w:trPr>
        <w:tc>
          <w:tcPr>
            <w:tcW w:w="2269" w:type="dxa"/>
          </w:tcPr>
          <w:p w14:paraId="43C0C6F9" w14:textId="77777777" w:rsidR="00414683" w:rsidRPr="00D23306" w:rsidRDefault="00414683" w:rsidP="00341AF1">
            <w:pPr>
              <w:spacing w:line="271" w:lineRule="exact"/>
              <w:ind w:firstLine="27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z w:val="24"/>
              </w:rPr>
              <w:t>Здоровье</w:t>
            </w:r>
            <w:proofErr w:type="spellEnd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23306">
              <w:rPr>
                <w:rFonts w:ascii="Times New Roman" w:eastAsia="Times New Roman" w:hAnsi="Times New Roman"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1842" w:type="dxa"/>
          </w:tcPr>
          <w:p w14:paraId="559E13B9" w14:textId="2F102DA5" w:rsidR="00414683" w:rsidRPr="00D23306" w:rsidRDefault="00414683" w:rsidP="00341AF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Воспитанники</w:t>
            </w:r>
            <w:proofErr w:type="spellEnd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F83F70">
              <w:rPr>
                <w:rFonts w:ascii="Times New Roman" w:eastAsia="Arial Unicode MS" w:hAnsi="Times New Roman"/>
                <w:lang w:val="ru-RU" w:eastAsia="ru-RU"/>
              </w:rPr>
              <w:t>групп</w:t>
            </w:r>
          </w:p>
        </w:tc>
        <w:tc>
          <w:tcPr>
            <w:tcW w:w="4820" w:type="dxa"/>
          </w:tcPr>
          <w:p w14:paraId="2C67952C" w14:textId="77777777" w:rsidR="00414683" w:rsidRPr="00D23306" w:rsidRDefault="00414683" w:rsidP="00341AF1">
            <w:pPr>
              <w:spacing w:line="271" w:lineRule="exact"/>
              <w:ind w:right="40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z w:val="24"/>
              </w:rPr>
              <w:t>Количественные</w:t>
            </w:r>
            <w:proofErr w:type="spellEnd"/>
            <w:r w:rsidRPr="00D23306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2410" w:type="dxa"/>
          </w:tcPr>
          <w:p w14:paraId="1CD28138" w14:textId="78B0066A" w:rsidR="00414683" w:rsidRPr="00D23306" w:rsidRDefault="00B57C05" w:rsidP="00341AF1">
            <w:pPr>
              <w:tabs>
                <w:tab w:val="left" w:pos="1842"/>
              </w:tabs>
              <w:ind w:left="141" w:firstLine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  <w:r w:rsidR="00414683" w:rsidRPr="00D23306">
              <w:rPr>
                <w:rFonts w:ascii="Times New Roman" w:eastAsia="Times New Roman" w:hAnsi="Times New Roman"/>
                <w:sz w:val="24"/>
                <w:lang w:val="ru-RU"/>
              </w:rPr>
              <w:t>нализа заболеваемости, лист здоровья</w:t>
            </w:r>
            <w:r w:rsidR="00414683" w:rsidRPr="00D23306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="00414683" w:rsidRPr="00D23306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="00414683" w:rsidRPr="00D23306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="00414683" w:rsidRPr="00D23306">
              <w:rPr>
                <w:rFonts w:ascii="Times New Roman" w:eastAsia="Times New Roman" w:hAnsi="Times New Roman"/>
                <w:sz w:val="24"/>
                <w:lang w:val="ru-RU"/>
              </w:rPr>
              <w:t>отметкой</w:t>
            </w:r>
            <w:r w:rsidR="00414683" w:rsidRPr="00D23306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="00414683" w:rsidRPr="00D23306">
              <w:rPr>
                <w:rFonts w:ascii="Times New Roman" w:eastAsia="Times New Roman" w:hAnsi="Times New Roman"/>
                <w:sz w:val="24"/>
                <w:lang w:val="ru-RU"/>
              </w:rPr>
              <w:t xml:space="preserve">группы </w:t>
            </w:r>
            <w:r w:rsidR="00414683"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здоровья</w:t>
            </w:r>
          </w:p>
        </w:tc>
        <w:tc>
          <w:tcPr>
            <w:tcW w:w="1701" w:type="dxa"/>
          </w:tcPr>
          <w:p w14:paraId="52B3F8B7" w14:textId="77777777" w:rsidR="00414683" w:rsidRPr="00D23306" w:rsidRDefault="00414683" w:rsidP="00341AF1">
            <w:pPr>
              <w:ind w:left="-5" w:right="-141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Сентябрь</w:t>
            </w:r>
            <w:proofErr w:type="spellEnd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</w:p>
          <w:p w14:paraId="5D59673C" w14:textId="77777777" w:rsidR="00414683" w:rsidRPr="00D23306" w:rsidRDefault="00414683" w:rsidP="00341AF1">
            <w:pPr>
              <w:ind w:left="-5" w:right="-141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Декабрь</w:t>
            </w:r>
            <w:proofErr w:type="spellEnd"/>
          </w:p>
          <w:p w14:paraId="49DA5212" w14:textId="77777777" w:rsidR="00414683" w:rsidRPr="00D23306" w:rsidRDefault="00414683" w:rsidP="00341AF1">
            <w:pPr>
              <w:ind w:left="-5" w:right="-14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23306">
              <w:rPr>
                <w:rFonts w:ascii="Times New Roman" w:eastAsia="Times New Roman" w:hAnsi="Times New Roman"/>
                <w:spacing w:val="-4"/>
                <w:sz w:val="24"/>
              </w:rPr>
              <w:t>Май</w:t>
            </w:r>
            <w:proofErr w:type="spellEnd"/>
          </w:p>
        </w:tc>
        <w:tc>
          <w:tcPr>
            <w:tcW w:w="1984" w:type="dxa"/>
          </w:tcPr>
          <w:p w14:paraId="578B5E3F" w14:textId="093855C8" w:rsidR="00414683" w:rsidRPr="00D23306" w:rsidRDefault="00BA1D53" w:rsidP="00341AF1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Медсестра,</w:t>
            </w:r>
            <w:r w:rsidR="0073002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414683" w:rsidRPr="00D23306">
              <w:rPr>
                <w:rFonts w:ascii="Times New Roman" w:eastAsia="Times New Roman" w:hAnsi="Times New Roman"/>
                <w:sz w:val="24"/>
              </w:rPr>
              <w:t>Воспитател</w:t>
            </w:r>
            <w:proofErr w:type="spellEnd"/>
            <w:r w:rsidR="00414683" w:rsidRPr="00D23306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</w:tc>
      </w:tr>
      <w:tr w:rsidR="00414683" w:rsidRPr="00D23306" w14:paraId="725265CF" w14:textId="77777777" w:rsidTr="00730021">
        <w:trPr>
          <w:trHeight w:val="1382"/>
        </w:trPr>
        <w:tc>
          <w:tcPr>
            <w:tcW w:w="2269" w:type="dxa"/>
          </w:tcPr>
          <w:p w14:paraId="03416A8F" w14:textId="77777777" w:rsidR="00414683" w:rsidRPr="00D23306" w:rsidRDefault="00414683" w:rsidP="00341AF1">
            <w:pPr>
              <w:ind w:left="-7" w:right="130" w:firstLine="1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Достижения</w:t>
            </w:r>
            <w:r w:rsidRPr="00D23306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детей, педагогов</w:t>
            </w:r>
            <w:r w:rsidRPr="00D23306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 xml:space="preserve">в </w:t>
            </w: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конкурсах, соревнованиях, олимпиадах</w:t>
            </w:r>
          </w:p>
        </w:tc>
        <w:tc>
          <w:tcPr>
            <w:tcW w:w="1842" w:type="dxa"/>
          </w:tcPr>
          <w:p w14:paraId="7FA198C8" w14:textId="4CBF509D" w:rsidR="00414683" w:rsidRPr="00D23306" w:rsidRDefault="00414683" w:rsidP="00341AF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Воспитанники</w:t>
            </w:r>
            <w:proofErr w:type="spellEnd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F83F70">
              <w:rPr>
                <w:rFonts w:ascii="Times New Roman" w:eastAsia="Arial Unicode MS" w:hAnsi="Times New Roman"/>
                <w:lang w:val="ru-RU" w:eastAsia="ru-RU"/>
              </w:rPr>
              <w:t>групп</w:t>
            </w:r>
          </w:p>
        </w:tc>
        <w:tc>
          <w:tcPr>
            <w:tcW w:w="4820" w:type="dxa"/>
          </w:tcPr>
          <w:p w14:paraId="756F30A2" w14:textId="77777777" w:rsidR="00414683" w:rsidRPr="00D23306" w:rsidRDefault="00414683" w:rsidP="00341AF1">
            <w:pPr>
              <w:ind w:left="1251" w:hanging="83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z w:val="24"/>
              </w:rPr>
              <w:t>Количественные</w:t>
            </w:r>
            <w:proofErr w:type="spellEnd"/>
            <w:r w:rsidRPr="00D23306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D23306">
              <w:rPr>
                <w:rFonts w:ascii="Times New Roman" w:eastAsia="Times New Roman" w:hAnsi="Times New Roman"/>
                <w:sz w:val="24"/>
              </w:rPr>
              <w:t>показатели</w:t>
            </w:r>
            <w:proofErr w:type="spellEnd"/>
            <w:r w:rsidRPr="00D233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достижений</w:t>
            </w:r>
            <w:proofErr w:type="spellEnd"/>
          </w:p>
        </w:tc>
        <w:tc>
          <w:tcPr>
            <w:tcW w:w="2410" w:type="dxa"/>
          </w:tcPr>
          <w:p w14:paraId="45A9B10F" w14:textId="6329601C" w:rsidR="00414683" w:rsidRPr="00D23306" w:rsidRDefault="00B57C05" w:rsidP="00341AF1">
            <w:pPr>
              <w:ind w:left="141" w:right="526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  <w:r w:rsidR="00414683" w:rsidRPr="00D23306">
              <w:rPr>
                <w:rFonts w:ascii="Times New Roman" w:eastAsia="Times New Roman" w:hAnsi="Times New Roman"/>
                <w:sz w:val="24"/>
                <w:lang w:val="ru-RU"/>
              </w:rPr>
              <w:t xml:space="preserve">нализ </w:t>
            </w:r>
            <w:r w:rsidR="00414683"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достижений воспитанников, </w:t>
            </w:r>
            <w:r w:rsidR="00414683" w:rsidRPr="00D23306">
              <w:rPr>
                <w:rFonts w:ascii="Times New Roman" w:eastAsia="Times New Roman" w:hAnsi="Times New Roman"/>
                <w:sz w:val="24"/>
                <w:lang w:val="ru-RU"/>
              </w:rPr>
              <w:t>педагогов</w:t>
            </w:r>
            <w:r w:rsidR="00414683" w:rsidRPr="00D23306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F83F70">
              <w:rPr>
                <w:rFonts w:ascii="Times New Roman" w:eastAsia="Arial Unicode MS" w:hAnsi="Times New Roman"/>
                <w:lang w:val="ru-RU" w:eastAsia="ru-RU"/>
              </w:rPr>
              <w:t>групп</w:t>
            </w:r>
          </w:p>
        </w:tc>
        <w:tc>
          <w:tcPr>
            <w:tcW w:w="1701" w:type="dxa"/>
          </w:tcPr>
          <w:p w14:paraId="19FA702E" w14:textId="77777777" w:rsidR="00414683" w:rsidRPr="00D23306" w:rsidRDefault="00414683" w:rsidP="00341AF1">
            <w:pPr>
              <w:ind w:left="-5" w:right="-141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Апрель</w:t>
            </w:r>
            <w:proofErr w:type="spellEnd"/>
          </w:p>
          <w:p w14:paraId="37AE657C" w14:textId="77777777" w:rsidR="00414683" w:rsidRPr="00D23306" w:rsidRDefault="00414683" w:rsidP="00341AF1">
            <w:pPr>
              <w:ind w:left="-5" w:right="-14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984" w:type="dxa"/>
          </w:tcPr>
          <w:p w14:paraId="7BE2A628" w14:textId="77777777" w:rsidR="00730021" w:rsidRDefault="00730021" w:rsidP="00341AF1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Старший воспитатель,</w:t>
            </w:r>
          </w:p>
          <w:p w14:paraId="3878188B" w14:textId="737573A6" w:rsidR="00414683" w:rsidRPr="00D23306" w:rsidRDefault="00414683" w:rsidP="00341AF1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z w:val="24"/>
              </w:rPr>
              <w:t>Воспитател</w:t>
            </w:r>
            <w:proofErr w:type="spellEnd"/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</w:tc>
      </w:tr>
    </w:tbl>
    <w:tbl>
      <w:tblPr>
        <w:tblStyle w:val="TableNormal1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2"/>
        <w:gridCol w:w="4820"/>
        <w:gridCol w:w="2410"/>
        <w:gridCol w:w="1700"/>
        <w:gridCol w:w="1985"/>
      </w:tblGrid>
      <w:tr w:rsidR="00414683" w:rsidRPr="00D23306" w14:paraId="35E7D6D2" w14:textId="77777777" w:rsidTr="00730021">
        <w:trPr>
          <w:trHeight w:val="1715"/>
        </w:trPr>
        <w:tc>
          <w:tcPr>
            <w:tcW w:w="2269" w:type="dxa"/>
          </w:tcPr>
          <w:p w14:paraId="5E18A3D1" w14:textId="2F89B741" w:rsidR="00414683" w:rsidRPr="00D23306" w:rsidRDefault="00414683" w:rsidP="00341AF1">
            <w:pPr>
              <w:ind w:left="167" w:right="158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Удовлетворённость </w:t>
            </w: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родителей</w:t>
            </w:r>
            <w:r w:rsidRPr="00D23306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 xml:space="preserve">качеством </w:t>
            </w: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организации образовательного </w:t>
            </w: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 xml:space="preserve">процесса в </w:t>
            </w:r>
            <w:r w:rsidR="00686C57" w:rsidRPr="00D23306">
              <w:rPr>
                <w:rFonts w:ascii="Times New Roman" w:eastAsia="Arial Unicode MS" w:hAnsi="Times New Roman"/>
                <w:lang w:val="ru-RU" w:eastAsia="ru-RU"/>
              </w:rPr>
              <w:t>Д</w:t>
            </w:r>
            <w:r w:rsidR="00730021">
              <w:rPr>
                <w:rFonts w:ascii="Times New Roman" w:eastAsia="Arial Unicode MS" w:hAnsi="Times New Roman"/>
                <w:lang w:val="ru-RU" w:eastAsia="ru-RU"/>
              </w:rPr>
              <w:t>ОУ</w:t>
            </w:r>
          </w:p>
        </w:tc>
        <w:tc>
          <w:tcPr>
            <w:tcW w:w="1842" w:type="dxa"/>
          </w:tcPr>
          <w:p w14:paraId="72517F3C" w14:textId="77777777" w:rsidR="00414683" w:rsidRPr="00D23306" w:rsidRDefault="00414683" w:rsidP="00341AF1">
            <w:pPr>
              <w:ind w:left="-2" w:firstLine="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Родители</w:t>
            </w:r>
            <w:proofErr w:type="spellEnd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 xml:space="preserve"> (</w:t>
            </w: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законные</w:t>
            </w:r>
            <w:proofErr w:type="spellEnd"/>
          </w:p>
          <w:p w14:paraId="3B8B19BB" w14:textId="77777777" w:rsidR="00414683" w:rsidRPr="00D23306" w:rsidRDefault="00414683" w:rsidP="00341AF1">
            <w:pPr>
              <w:ind w:left="-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представители</w:t>
            </w:r>
            <w:proofErr w:type="spellEnd"/>
            <w:r w:rsidRPr="00D23306"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4820" w:type="dxa"/>
          </w:tcPr>
          <w:p w14:paraId="6266FB5D" w14:textId="61A6241E" w:rsidR="00414683" w:rsidRPr="00D23306" w:rsidRDefault="00414683" w:rsidP="00341AF1">
            <w:pPr>
              <w:ind w:left="319" w:right="310" w:hanging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Количественные показатели удовлетворённости</w:t>
            </w:r>
            <w:r w:rsidRPr="00D23306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 xml:space="preserve">родителей работой </w:t>
            </w:r>
            <w:r w:rsidR="00F83F70">
              <w:rPr>
                <w:rFonts w:ascii="Times New Roman" w:eastAsia="Arial Unicode MS" w:hAnsi="Times New Roman"/>
                <w:lang w:val="ru-RU" w:eastAsia="ru-RU"/>
              </w:rPr>
              <w:t>группы</w:t>
            </w:r>
          </w:p>
        </w:tc>
        <w:tc>
          <w:tcPr>
            <w:tcW w:w="2410" w:type="dxa"/>
          </w:tcPr>
          <w:p w14:paraId="23C61639" w14:textId="77777777" w:rsidR="00414683" w:rsidRPr="00D23306" w:rsidRDefault="00414683" w:rsidP="00341AF1">
            <w:pPr>
              <w:ind w:left="166" w:right="16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>Анкетирование,</w:t>
            </w:r>
            <w:r w:rsidRPr="00D23306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3306">
              <w:rPr>
                <w:rFonts w:ascii="Times New Roman" w:eastAsia="Times New Roman" w:hAnsi="Times New Roman"/>
                <w:sz w:val="24"/>
                <w:lang w:val="ru-RU"/>
              </w:rPr>
              <w:t xml:space="preserve">карта </w:t>
            </w:r>
            <w:r w:rsidRPr="00D2330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анализа удовлетворённости родителей</w:t>
            </w:r>
          </w:p>
        </w:tc>
        <w:tc>
          <w:tcPr>
            <w:tcW w:w="1700" w:type="dxa"/>
          </w:tcPr>
          <w:p w14:paraId="014F50B8" w14:textId="77777777" w:rsidR="00414683" w:rsidRPr="00D23306" w:rsidRDefault="00414683" w:rsidP="00341AF1">
            <w:pPr>
              <w:spacing w:line="271" w:lineRule="exact"/>
              <w:ind w:left="428" w:right="42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23306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Апрель</w:t>
            </w:r>
          </w:p>
        </w:tc>
        <w:tc>
          <w:tcPr>
            <w:tcW w:w="1985" w:type="dxa"/>
          </w:tcPr>
          <w:p w14:paraId="5AD8454F" w14:textId="5530722E" w:rsidR="00414683" w:rsidRPr="00D23306" w:rsidRDefault="00BA1D53" w:rsidP="00341AF1">
            <w:pPr>
              <w:ind w:left="274" w:right="27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Старший </w:t>
            </w:r>
            <w:r w:rsidR="00382CC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воспитатель,</w:t>
            </w:r>
            <w:r w:rsidR="00382CC7" w:rsidRPr="00D233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382CC7" w:rsidRPr="00D23306">
              <w:rPr>
                <w:rFonts w:ascii="Times New Roman" w:eastAsia="Times New Roman" w:hAnsi="Times New Roman"/>
                <w:sz w:val="24"/>
              </w:rPr>
              <w:t>Воспитатели</w:t>
            </w:r>
            <w:proofErr w:type="spellEnd"/>
          </w:p>
        </w:tc>
      </w:tr>
    </w:tbl>
    <w:p w14:paraId="774E9F09" w14:textId="77777777" w:rsidR="00414683" w:rsidRPr="002E2349" w:rsidRDefault="00414683" w:rsidP="0041468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ru-RU" w:eastAsia="ru-RU"/>
        </w:rPr>
      </w:pPr>
    </w:p>
    <w:p w14:paraId="1E381A14" w14:textId="77777777" w:rsidR="00414683" w:rsidRPr="002E2349" w:rsidRDefault="00414683" w:rsidP="0041468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14:paraId="694D2F61" w14:textId="77777777" w:rsidR="00414683" w:rsidRPr="002E2349" w:rsidRDefault="00414683" w:rsidP="0041468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val="ru-RU" w:eastAsia="ru-RU"/>
        </w:rPr>
        <w:sectPr w:rsidR="00414683" w:rsidRPr="002E2349" w:rsidSect="00730021">
          <w:pgSz w:w="16840" w:h="11910" w:orient="landscape"/>
          <w:pgMar w:top="1100" w:right="420" w:bottom="709" w:left="900" w:header="720" w:footer="720" w:gutter="0"/>
          <w:cols w:space="720"/>
        </w:sectPr>
      </w:pPr>
    </w:p>
    <w:p w14:paraId="511F8C55" w14:textId="77777777" w:rsidR="00414683" w:rsidRDefault="00414683" w:rsidP="0041468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/>
        </w:rPr>
      </w:pPr>
    </w:p>
    <w:p w14:paraId="42576887" w14:textId="77777777" w:rsidR="009E3887" w:rsidRDefault="009E3887" w:rsidP="00414683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/>
        </w:rPr>
      </w:pPr>
    </w:p>
    <w:sectPr w:rsidR="009E3887" w:rsidSect="00A000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DC6BBB"/>
    <w:multiLevelType w:val="hybridMultilevel"/>
    <w:tmpl w:val="86166278"/>
    <w:lvl w:ilvl="0" w:tplc="A87AC10A">
      <w:numFmt w:val="bullet"/>
      <w:lvlText w:val="•"/>
      <w:lvlJc w:val="left"/>
      <w:pPr>
        <w:ind w:left="1242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EECC5EA">
      <w:numFmt w:val="bullet"/>
      <w:lvlText w:val=""/>
      <w:lvlJc w:val="left"/>
      <w:pPr>
        <w:ind w:left="1242" w:hanging="428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1494F686">
      <w:numFmt w:val="decimal"/>
      <w:lvlText w:val="%3"/>
      <w:lvlJc w:val="left"/>
      <w:pPr>
        <w:ind w:left="2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09CC4F26">
      <w:numFmt w:val="bullet"/>
      <w:lvlText w:val="•"/>
      <w:lvlJc w:val="left"/>
      <w:pPr>
        <w:ind w:left="4043" w:hanging="180"/>
      </w:pPr>
      <w:rPr>
        <w:rFonts w:hint="default"/>
        <w:lang w:val="ru-RU" w:eastAsia="en-US" w:bidi="ar-SA"/>
      </w:rPr>
    </w:lvl>
    <w:lvl w:ilvl="4" w:tplc="EEE0C95A">
      <w:numFmt w:val="bullet"/>
      <w:lvlText w:val="•"/>
      <w:lvlJc w:val="left"/>
      <w:pPr>
        <w:ind w:left="4995" w:hanging="180"/>
      </w:pPr>
      <w:rPr>
        <w:rFonts w:hint="default"/>
        <w:lang w:val="ru-RU" w:eastAsia="en-US" w:bidi="ar-SA"/>
      </w:rPr>
    </w:lvl>
    <w:lvl w:ilvl="5" w:tplc="320C70F6">
      <w:numFmt w:val="bullet"/>
      <w:lvlText w:val="•"/>
      <w:lvlJc w:val="left"/>
      <w:pPr>
        <w:ind w:left="5947" w:hanging="180"/>
      </w:pPr>
      <w:rPr>
        <w:rFonts w:hint="default"/>
        <w:lang w:val="ru-RU" w:eastAsia="en-US" w:bidi="ar-SA"/>
      </w:rPr>
    </w:lvl>
    <w:lvl w:ilvl="6" w:tplc="E5C447E6">
      <w:numFmt w:val="bullet"/>
      <w:lvlText w:val="•"/>
      <w:lvlJc w:val="left"/>
      <w:pPr>
        <w:ind w:left="6899" w:hanging="180"/>
      </w:pPr>
      <w:rPr>
        <w:rFonts w:hint="default"/>
        <w:lang w:val="ru-RU" w:eastAsia="en-US" w:bidi="ar-SA"/>
      </w:rPr>
    </w:lvl>
    <w:lvl w:ilvl="7" w:tplc="CB5C106E">
      <w:numFmt w:val="bullet"/>
      <w:lvlText w:val="•"/>
      <w:lvlJc w:val="left"/>
      <w:pPr>
        <w:ind w:left="7850" w:hanging="180"/>
      </w:pPr>
      <w:rPr>
        <w:rFonts w:hint="default"/>
        <w:lang w:val="ru-RU" w:eastAsia="en-US" w:bidi="ar-SA"/>
      </w:rPr>
    </w:lvl>
    <w:lvl w:ilvl="8" w:tplc="9F82D37E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208C4D64"/>
    <w:multiLevelType w:val="hybridMultilevel"/>
    <w:tmpl w:val="70060F2A"/>
    <w:lvl w:ilvl="0" w:tplc="C8E81344">
      <w:numFmt w:val="bullet"/>
      <w:lvlText w:val="-"/>
      <w:lvlJc w:val="left"/>
      <w:pPr>
        <w:ind w:left="16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E50D444">
      <w:numFmt w:val="bullet"/>
      <w:lvlText w:val="•"/>
      <w:lvlJc w:val="left"/>
      <w:pPr>
        <w:ind w:left="517" w:hanging="136"/>
      </w:pPr>
      <w:rPr>
        <w:rFonts w:hint="default"/>
        <w:lang w:val="ru-RU" w:eastAsia="en-US" w:bidi="ar-SA"/>
      </w:rPr>
    </w:lvl>
    <w:lvl w:ilvl="2" w:tplc="AFF61BA8">
      <w:numFmt w:val="bullet"/>
      <w:lvlText w:val="•"/>
      <w:lvlJc w:val="left"/>
      <w:pPr>
        <w:ind w:left="874" w:hanging="136"/>
      </w:pPr>
      <w:rPr>
        <w:rFonts w:hint="default"/>
        <w:lang w:val="ru-RU" w:eastAsia="en-US" w:bidi="ar-SA"/>
      </w:rPr>
    </w:lvl>
    <w:lvl w:ilvl="3" w:tplc="42B6AAC6">
      <w:numFmt w:val="bullet"/>
      <w:lvlText w:val="•"/>
      <w:lvlJc w:val="left"/>
      <w:pPr>
        <w:ind w:left="1231" w:hanging="136"/>
      </w:pPr>
      <w:rPr>
        <w:rFonts w:hint="default"/>
        <w:lang w:val="ru-RU" w:eastAsia="en-US" w:bidi="ar-SA"/>
      </w:rPr>
    </w:lvl>
    <w:lvl w:ilvl="4" w:tplc="0D04B704">
      <w:numFmt w:val="bullet"/>
      <w:lvlText w:val="•"/>
      <w:lvlJc w:val="left"/>
      <w:pPr>
        <w:ind w:left="1588" w:hanging="136"/>
      </w:pPr>
      <w:rPr>
        <w:rFonts w:hint="default"/>
        <w:lang w:val="ru-RU" w:eastAsia="en-US" w:bidi="ar-SA"/>
      </w:rPr>
    </w:lvl>
    <w:lvl w:ilvl="5" w:tplc="8F067EC6">
      <w:numFmt w:val="bullet"/>
      <w:lvlText w:val="•"/>
      <w:lvlJc w:val="left"/>
      <w:pPr>
        <w:ind w:left="1945" w:hanging="136"/>
      </w:pPr>
      <w:rPr>
        <w:rFonts w:hint="default"/>
        <w:lang w:val="ru-RU" w:eastAsia="en-US" w:bidi="ar-SA"/>
      </w:rPr>
    </w:lvl>
    <w:lvl w:ilvl="6" w:tplc="19B49152">
      <w:numFmt w:val="bullet"/>
      <w:lvlText w:val="•"/>
      <w:lvlJc w:val="left"/>
      <w:pPr>
        <w:ind w:left="2302" w:hanging="136"/>
      </w:pPr>
      <w:rPr>
        <w:rFonts w:hint="default"/>
        <w:lang w:val="ru-RU" w:eastAsia="en-US" w:bidi="ar-SA"/>
      </w:rPr>
    </w:lvl>
    <w:lvl w:ilvl="7" w:tplc="987EA682">
      <w:numFmt w:val="bullet"/>
      <w:lvlText w:val="•"/>
      <w:lvlJc w:val="left"/>
      <w:pPr>
        <w:ind w:left="2659" w:hanging="136"/>
      </w:pPr>
      <w:rPr>
        <w:rFonts w:hint="default"/>
        <w:lang w:val="ru-RU" w:eastAsia="en-US" w:bidi="ar-SA"/>
      </w:rPr>
    </w:lvl>
    <w:lvl w:ilvl="8" w:tplc="4E625A30">
      <w:numFmt w:val="bullet"/>
      <w:lvlText w:val="•"/>
      <w:lvlJc w:val="left"/>
      <w:pPr>
        <w:ind w:left="3016" w:hanging="136"/>
      </w:pPr>
      <w:rPr>
        <w:rFonts w:hint="default"/>
        <w:lang w:val="ru-RU" w:eastAsia="en-US" w:bidi="ar-SA"/>
      </w:rPr>
    </w:lvl>
  </w:abstractNum>
  <w:abstractNum w:abstractNumId="11" w15:restartNumberingAfterBreak="0">
    <w:nsid w:val="30200043"/>
    <w:multiLevelType w:val="hybridMultilevel"/>
    <w:tmpl w:val="577246EE"/>
    <w:lvl w:ilvl="0" w:tplc="59769BF4">
      <w:numFmt w:val="bullet"/>
      <w:lvlText w:val=""/>
      <w:lvlJc w:val="left"/>
      <w:pPr>
        <w:ind w:left="12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B024826">
      <w:numFmt w:val="bullet"/>
      <w:lvlText w:val=""/>
      <w:lvlJc w:val="left"/>
      <w:pPr>
        <w:ind w:left="1242" w:hanging="428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2A16E7C4">
      <w:numFmt w:val="decimal"/>
      <w:lvlText w:val="%3"/>
      <w:lvlJc w:val="left"/>
      <w:pPr>
        <w:ind w:left="2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E032826E">
      <w:numFmt w:val="bullet"/>
      <w:lvlText w:val="•"/>
      <w:lvlJc w:val="left"/>
      <w:pPr>
        <w:ind w:left="4043" w:hanging="180"/>
      </w:pPr>
      <w:rPr>
        <w:rFonts w:hint="default"/>
        <w:lang w:val="ru-RU" w:eastAsia="en-US" w:bidi="ar-SA"/>
      </w:rPr>
    </w:lvl>
    <w:lvl w:ilvl="4" w:tplc="4D5E7834">
      <w:numFmt w:val="bullet"/>
      <w:lvlText w:val="•"/>
      <w:lvlJc w:val="left"/>
      <w:pPr>
        <w:ind w:left="4995" w:hanging="180"/>
      </w:pPr>
      <w:rPr>
        <w:rFonts w:hint="default"/>
        <w:lang w:val="ru-RU" w:eastAsia="en-US" w:bidi="ar-SA"/>
      </w:rPr>
    </w:lvl>
    <w:lvl w:ilvl="5" w:tplc="F4A865D2">
      <w:numFmt w:val="bullet"/>
      <w:lvlText w:val="•"/>
      <w:lvlJc w:val="left"/>
      <w:pPr>
        <w:ind w:left="5947" w:hanging="180"/>
      </w:pPr>
      <w:rPr>
        <w:rFonts w:hint="default"/>
        <w:lang w:val="ru-RU" w:eastAsia="en-US" w:bidi="ar-SA"/>
      </w:rPr>
    </w:lvl>
    <w:lvl w:ilvl="6" w:tplc="B60EB7FC">
      <w:numFmt w:val="bullet"/>
      <w:lvlText w:val="•"/>
      <w:lvlJc w:val="left"/>
      <w:pPr>
        <w:ind w:left="6899" w:hanging="180"/>
      </w:pPr>
      <w:rPr>
        <w:rFonts w:hint="default"/>
        <w:lang w:val="ru-RU" w:eastAsia="en-US" w:bidi="ar-SA"/>
      </w:rPr>
    </w:lvl>
    <w:lvl w:ilvl="7" w:tplc="BE9C07C8">
      <w:numFmt w:val="bullet"/>
      <w:lvlText w:val="•"/>
      <w:lvlJc w:val="left"/>
      <w:pPr>
        <w:ind w:left="7850" w:hanging="180"/>
      </w:pPr>
      <w:rPr>
        <w:rFonts w:hint="default"/>
        <w:lang w:val="ru-RU" w:eastAsia="en-US" w:bidi="ar-SA"/>
      </w:rPr>
    </w:lvl>
    <w:lvl w:ilvl="8" w:tplc="DCE285AC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37A74EF4"/>
    <w:multiLevelType w:val="hybridMultilevel"/>
    <w:tmpl w:val="60B6A622"/>
    <w:lvl w:ilvl="0" w:tplc="485EAF20">
      <w:numFmt w:val="bullet"/>
      <w:lvlText w:val=""/>
      <w:lvlJc w:val="left"/>
      <w:pPr>
        <w:ind w:left="12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FC68486">
      <w:numFmt w:val="bullet"/>
      <w:lvlText w:val=""/>
      <w:lvlJc w:val="left"/>
      <w:pPr>
        <w:ind w:left="1242" w:hanging="428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9490D9CA">
      <w:numFmt w:val="decimal"/>
      <w:lvlText w:val="%3"/>
      <w:lvlJc w:val="left"/>
      <w:pPr>
        <w:ind w:left="2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AF8066A6">
      <w:numFmt w:val="bullet"/>
      <w:lvlText w:val="•"/>
      <w:lvlJc w:val="left"/>
      <w:pPr>
        <w:ind w:left="4043" w:hanging="180"/>
      </w:pPr>
      <w:rPr>
        <w:rFonts w:hint="default"/>
        <w:lang w:val="ru-RU" w:eastAsia="en-US" w:bidi="ar-SA"/>
      </w:rPr>
    </w:lvl>
    <w:lvl w:ilvl="4" w:tplc="75BABBF4">
      <w:numFmt w:val="bullet"/>
      <w:lvlText w:val="•"/>
      <w:lvlJc w:val="left"/>
      <w:pPr>
        <w:ind w:left="4995" w:hanging="180"/>
      </w:pPr>
      <w:rPr>
        <w:rFonts w:hint="default"/>
        <w:lang w:val="ru-RU" w:eastAsia="en-US" w:bidi="ar-SA"/>
      </w:rPr>
    </w:lvl>
    <w:lvl w:ilvl="5" w:tplc="29E21042">
      <w:numFmt w:val="bullet"/>
      <w:lvlText w:val="•"/>
      <w:lvlJc w:val="left"/>
      <w:pPr>
        <w:ind w:left="5947" w:hanging="180"/>
      </w:pPr>
      <w:rPr>
        <w:rFonts w:hint="default"/>
        <w:lang w:val="ru-RU" w:eastAsia="en-US" w:bidi="ar-SA"/>
      </w:rPr>
    </w:lvl>
    <w:lvl w:ilvl="6" w:tplc="2934FB84">
      <w:numFmt w:val="bullet"/>
      <w:lvlText w:val="•"/>
      <w:lvlJc w:val="left"/>
      <w:pPr>
        <w:ind w:left="6899" w:hanging="180"/>
      </w:pPr>
      <w:rPr>
        <w:rFonts w:hint="default"/>
        <w:lang w:val="ru-RU" w:eastAsia="en-US" w:bidi="ar-SA"/>
      </w:rPr>
    </w:lvl>
    <w:lvl w:ilvl="7" w:tplc="89FE3DA0">
      <w:numFmt w:val="bullet"/>
      <w:lvlText w:val="•"/>
      <w:lvlJc w:val="left"/>
      <w:pPr>
        <w:ind w:left="7850" w:hanging="180"/>
      </w:pPr>
      <w:rPr>
        <w:rFonts w:hint="default"/>
        <w:lang w:val="ru-RU" w:eastAsia="en-US" w:bidi="ar-SA"/>
      </w:rPr>
    </w:lvl>
    <w:lvl w:ilvl="8" w:tplc="9F949470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3C100151"/>
    <w:multiLevelType w:val="hybridMultilevel"/>
    <w:tmpl w:val="5928AA7C"/>
    <w:lvl w:ilvl="0" w:tplc="E5EE9BF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1E249F5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B6E47F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D2AFB9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DEFCA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E0CB2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07AD1E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D44D24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0F2775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EC0FE1"/>
    <w:multiLevelType w:val="hybridMultilevel"/>
    <w:tmpl w:val="9FBA287C"/>
    <w:lvl w:ilvl="0" w:tplc="34B6A07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745C7A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C8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EAC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A4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AE3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A2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A3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6F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7EB8"/>
    <w:rsid w:val="00052E1F"/>
    <w:rsid w:val="0006063C"/>
    <w:rsid w:val="000C5CD5"/>
    <w:rsid w:val="0015074B"/>
    <w:rsid w:val="00241866"/>
    <w:rsid w:val="00261A71"/>
    <w:rsid w:val="00265402"/>
    <w:rsid w:val="0029639D"/>
    <w:rsid w:val="002C2E1A"/>
    <w:rsid w:val="002E2349"/>
    <w:rsid w:val="00326F90"/>
    <w:rsid w:val="00382CC7"/>
    <w:rsid w:val="0039503E"/>
    <w:rsid w:val="003B789F"/>
    <w:rsid w:val="003F1DE5"/>
    <w:rsid w:val="003F7EBB"/>
    <w:rsid w:val="00402B18"/>
    <w:rsid w:val="00414683"/>
    <w:rsid w:val="00472072"/>
    <w:rsid w:val="004A4A11"/>
    <w:rsid w:val="004E765B"/>
    <w:rsid w:val="0051695F"/>
    <w:rsid w:val="00516FA9"/>
    <w:rsid w:val="005434F0"/>
    <w:rsid w:val="00544DDD"/>
    <w:rsid w:val="00550992"/>
    <w:rsid w:val="005573DB"/>
    <w:rsid w:val="005666E4"/>
    <w:rsid w:val="005B5800"/>
    <w:rsid w:val="00686C57"/>
    <w:rsid w:val="006C621C"/>
    <w:rsid w:val="00730021"/>
    <w:rsid w:val="007374F3"/>
    <w:rsid w:val="007960E4"/>
    <w:rsid w:val="008752DC"/>
    <w:rsid w:val="008A4603"/>
    <w:rsid w:val="008F0C0A"/>
    <w:rsid w:val="00960004"/>
    <w:rsid w:val="009C0315"/>
    <w:rsid w:val="009E3887"/>
    <w:rsid w:val="00A00087"/>
    <w:rsid w:val="00AA1D8D"/>
    <w:rsid w:val="00B012E3"/>
    <w:rsid w:val="00B11DE2"/>
    <w:rsid w:val="00B43A85"/>
    <w:rsid w:val="00B47730"/>
    <w:rsid w:val="00B57C05"/>
    <w:rsid w:val="00B83593"/>
    <w:rsid w:val="00BA1D53"/>
    <w:rsid w:val="00C104E8"/>
    <w:rsid w:val="00C51114"/>
    <w:rsid w:val="00CB0664"/>
    <w:rsid w:val="00D23306"/>
    <w:rsid w:val="00E46DB5"/>
    <w:rsid w:val="00EB134B"/>
    <w:rsid w:val="00F47237"/>
    <w:rsid w:val="00F83F70"/>
    <w:rsid w:val="00F9602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F3637"/>
  <w14:defaultImageDpi w14:val="300"/>
  <w15:docId w15:val="{F48C7377-CC7D-4843-A733-A1AD7211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A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A4603"/>
    <w:rPr>
      <w:rFonts w:ascii="Tahoma" w:hAnsi="Tahoma" w:cs="Tahoma"/>
      <w:sz w:val="16"/>
      <w:szCs w:val="16"/>
    </w:rPr>
  </w:style>
  <w:style w:type="table" w:customStyle="1" w:styleId="TableNormal0">
    <w:name w:val="Table Normal_0"/>
    <w:uiPriority w:val="2"/>
    <w:semiHidden/>
    <w:unhideWhenUsed/>
    <w:qFormat/>
    <w:rsid w:val="00A000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A000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2418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3F1CE3-C21B-476C-B7F7-DD32A4F4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1172</Words>
  <Characters>6685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Татьяна Зыкова</cp:lastModifiedBy>
  <cp:revision>12</cp:revision>
  <dcterms:created xsi:type="dcterms:W3CDTF">2023-10-17T07:18:00Z</dcterms:created>
  <dcterms:modified xsi:type="dcterms:W3CDTF">2023-11-21T06:54:00Z</dcterms:modified>
</cp:coreProperties>
</file>